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660"/>
        <w:gridCol w:w="3660"/>
        <w:gridCol w:w="3660"/>
        <w:gridCol w:w="3660"/>
      </w:tblGrid>
      <w:tr>
        <w:trPr>
          <w:trHeight w:hRule="exact" w:val="312"/>
        </w:trPr>
        <w:tc>
          <w:tcPr>
            <w:tcW w:type="dxa" w:w="4842"/>
            <w:tcBorders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0" w:after="0"/>
              <w:ind w:left="0" w:right="0" w:firstLine="0"/>
              <w:jc w:val="left"/>
            </w:pPr>
            <w:r>
              <w:rPr>
                <w:w w:val="98.93931027116447"/>
                <w:rFonts w:ascii="F44" w:hAnsi="F44" w:eastAsia="F44"/>
                <w:b w:val="0"/>
                <w:i w:val="0"/>
                <w:color w:val="000000"/>
                <w:sz w:val="29"/>
              </w:rPr>
              <w:t>Know</w:t>
            </w:r>
            <w:r>
              <w:rPr>
                <w:w w:val="98.93931027116447"/>
                <w:rFonts w:ascii="F44" w:hAnsi="F44" w:eastAsia="F44"/>
                <w:b w:val="0"/>
                <w:i w:val="0"/>
                <w:color w:val="000000"/>
                <w:sz w:val="29"/>
              </w:rPr>
              <w:t>Notice</w:t>
            </w:r>
            <w:r>
              <w:rPr>
                <w:w w:val="98.93931027116447"/>
                <w:rFonts w:ascii="F44" w:hAnsi="F44" w:eastAsia="F44"/>
                <w:b w:val="0"/>
                <w:i w:val="0"/>
                <w:color w:val="000000"/>
                <w:sz w:val="29"/>
              </w:rPr>
              <w:t>Wonder</w:t>
            </w:r>
          </w:p>
        </w:tc>
        <w:tc>
          <w:tcPr>
            <w:tcW w:type="dxa" w:w="3522"/>
            <w:tcBorders>
              <w:start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56"/>
            <w:tcBorders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8" w:after="0"/>
              <w:ind w:left="0" w:right="0" w:firstLine="0"/>
              <w:jc w:val="center"/>
            </w:pP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Name:</w:t>
            </w:r>
          </w:p>
        </w:tc>
        <w:tc>
          <w:tcPr>
            <w:tcW w:type="dxa" w:w="5500"/>
            <w:tcBorders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8" w:after="0"/>
              <w:ind w:left="0" w:right="1656" w:firstLine="0"/>
              <w:jc w:val="right"/>
            </w:pP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Date:</w:t>
            </w:r>
          </w:p>
        </w:tc>
      </w:tr>
      <w:tr>
        <w:trPr>
          <w:trHeight w:hRule="exact" w:val="436"/>
        </w:trPr>
        <w:tc>
          <w:tcPr>
            <w:tcW w:type="dxa" w:w="4842"/>
            <w:tcBorders>
              <w:top w:sz="3.184000015258789" w:val="single" w:color="#000000"/>
              <w:end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56" w:after="0"/>
              <w:ind w:left="0" w:right="2052" w:firstLine="0"/>
              <w:jc w:val="right"/>
            </w:pPr>
            <w:r>
              <w:rPr>
                <w:rFonts w:ascii="F55" w:hAnsi="F55" w:eastAsia="F55"/>
                <w:b w:val="0"/>
                <w:i w:val="0"/>
                <w:color w:val="1F6FB2"/>
                <w:sz w:val="24"/>
              </w:rPr>
              <w:t>KNOW</w:t>
            </w:r>
          </w:p>
        </w:tc>
        <w:tc>
          <w:tcPr>
            <w:tcW w:type="dxa" w:w="3522"/>
            <w:tcBorders>
              <w:start w:sz="3.184000015258789" w:val="single" w:color="#000000"/>
              <w:top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56" w:after="0"/>
              <w:ind w:left="0" w:right="486" w:firstLine="0"/>
              <w:jc w:val="right"/>
            </w:pPr>
            <w:r>
              <w:rPr>
                <w:rFonts w:ascii="F55" w:hAnsi="F55" w:eastAsia="F55"/>
                <w:b w:val="0"/>
                <w:i w:val="0"/>
                <w:color w:val="2E8B57"/>
                <w:sz w:val="24"/>
              </w:rPr>
              <w:t>NOTICE</w:t>
            </w:r>
          </w:p>
        </w:tc>
        <w:tc>
          <w:tcPr>
            <w:tcW w:type="dxa" w:w="756"/>
            <w:vMerge w:val="restart"/>
            <w:tcBorders>
              <w:top w:sz="3.184000015258789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5500"/>
            <w:tcBorders>
              <w:top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56" w:after="0"/>
              <w:ind w:left="0" w:right="1638" w:firstLine="0"/>
              <w:jc w:val="right"/>
            </w:pPr>
            <w:r>
              <w:rPr>
                <w:rFonts w:ascii="F55" w:hAnsi="F55" w:eastAsia="F55"/>
                <w:b w:val="0"/>
                <w:i w:val="0"/>
                <w:color w:val="7B4FA3"/>
                <w:sz w:val="24"/>
              </w:rPr>
              <w:t>WONDER</w:t>
            </w:r>
          </w:p>
        </w:tc>
      </w:tr>
      <w:tr>
        <w:trPr>
          <w:trHeight w:hRule="exact" w:val="9430"/>
        </w:trPr>
        <w:tc>
          <w:tcPr>
            <w:tcW w:type="dxa" w:w="4842"/>
            <w:tcBorders>
              <w:end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2" w:after="0"/>
              <w:ind w:left="1108" w:right="0" w:firstLine="0"/>
              <w:jc w:val="left"/>
            </w:pP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What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you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already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know?</w:t>
            </w:r>
          </w:p>
        </w:tc>
        <w:tc>
          <w:tcPr>
            <w:tcW w:type="dxa" w:w="3522"/>
            <w:tcBorders>
              <w:start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2" w:after="0"/>
              <w:ind w:left="0" w:right="108" w:firstLine="0"/>
              <w:jc w:val="right"/>
            </w:pP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What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you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notice?</w:t>
            </w:r>
          </w:p>
        </w:tc>
        <w:tc>
          <w:tcPr>
            <w:tcW w:type="dxa" w:w="3660"/>
            <w:vMerge/>
            <w:tcBorders>
              <w:top w:sz="3.184000015258789" w:val="single" w:color="#000000"/>
            </w:tcBorders>
          </w:tcPr>
          <w:p/>
        </w:tc>
        <w:tc>
          <w:tcPr>
            <w:tcW w:type="dxa" w:w="5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2" w:after="0"/>
              <w:ind w:left="0" w:right="862" w:firstLine="0"/>
              <w:jc w:val="right"/>
            </w:pP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What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does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it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make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you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wonder?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5840" w:h="12240"/>
          <w:pgMar w:top="256" w:right="624" w:bottom="764" w:left="57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2540000</wp:posOffset>
            </wp:positionH>
            <wp:positionV relativeFrom="page">
              <wp:posOffset>1968500</wp:posOffset>
            </wp:positionV>
            <wp:extent cx="2768600" cy="19431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9431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119"/>
        <w:gridCol w:w="5119"/>
      </w:tblGrid>
      <w:tr>
        <w:trPr>
          <w:trHeight w:hRule="exact" w:val="236"/>
        </w:trPr>
        <w:tc>
          <w:tcPr>
            <w:tcW w:type="dxa" w:w="261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0" w:after="0"/>
              <w:ind w:left="0" w:right="0" w:firstLine="0"/>
              <w:jc w:val="left"/>
            </w:pPr>
            <w:r>
              <w:rPr>
                <w:rFonts w:ascii="F44" w:hAnsi="F44" w:eastAsia="F44"/>
                <w:b w:val="0"/>
                <w:i w:val="0"/>
                <w:color w:val="000000"/>
                <w:sz w:val="24"/>
              </w:rPr>
              <w:t>Closing</w:t>
            </w:r>
            <w:r>
              <w:rPr>
                <w:rFonts w:ascii="F44" w:hAnsi="F44" w:eastAsia="F44"/>
                <w:b w:val="0"/>
                <w:i w:val="0"/>
                <w:color w:val="000000"/>
                <w:sz w:val="24"/>
              </w:rPr>
              <w:t>In</w:t>
            </w:r>
          </w:p>
        </w:tc>
        <w:tc>
          <w:tcPr>
            <w:tcW w:type="dxa" w:w="7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1410" w:right="0" w:firstLine="0"/>
              <w:jc w:val="left"/>
            </w:pP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Group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members:</w:t>
            </w:r>
          </w:p>
        </w:tc>
      </w:tr>
      <w:tr>
        <w:trPr>
          <w:trHeight w:hRule="exact" w:val="776"/>
        </w:trPr>
        <w:tc>
          <w:tcPr>
            <w:tcW w:type="dxa" w:w="1021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38" w:lineRule="exact" w:before="0" w:after="0"/>
              <w:ind w:left="0" w:right="0" w:firstLine="0"/>
              <w:jc w:val="center"/>
            </w:pPr>
            <w:r>
              <w:rPr>
                <w:rFonts w:ascii="F48" w:hAnsi="F48" w:eastAsia="F48"/>
                <w:b w:val="0"/>
                <w:i w:val="0"/>
                <w:color w:val="000000"/>
                <w:sz w:val="20"/>
              </w:rPr>
              <w:t>Work</w:t>
            </w:r>
            <w:r>
              <w:rPr>
                <w:rFonts w:ascii="F48" w:hAnsi="F48" w:eastAsia="F48"/>
                <w:b w:val="0"/>
                <w:i w:val="0"/>
                <w:color w:val="000000"/>
                <w:sz w:val="20"/>
              </w:rPr>
              <w:t>together.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For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f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) =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x</w:t>
            </w:r>
            <w:r>
              <w:rPr>
                <w:rFonts w:ascii="CMR7" w:hAnsi="CMR7" w:eastAsia="CMR7"/>
                <w:b w:val="0"/>
                <w:i w:val="0"/>
                <w:color w:val="000000"/>
                <w:sz w:val="14"/>
              </w:rPr>
              <w:t>2</w:t>
            </w:r>
            <w:r>
              <w:rPr>
                <w:rFonts w:ascii="CMSY10" w:hAnsi="CMSY10" w:eastAsia="CMSY10"/>
                <w:b w:val="0"/>
                <w:i/>
                <w:color w:val="000000"/>
                <w:sz w:val="20"/>
              </w:rPr>
              <w:t xml:space="preserve"> −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4 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x</w:t>
            </w:r>
            <w:r>
              <w:rPr>
                <w:rFonts w:ascii="CMSY10" w:hAnsi="CMSY10" w:eastAsia="CMSY10"/>
                <w:b w:val="0"/>
                <w:i/>
                <w:color w:val="000000"/>
                <w:sz w:val="20"/>
              </w:rPr>
              <w:t xml:space="preserve"> −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2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ll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in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f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as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x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gets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closer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and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closer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to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2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once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from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F48" w:hAnsi="F48" w:eastAsia="F48"/>
                <w:b w:val="0"/>
                <w:i w:val="0"/>
                <w:color w:val="000000"/>
                <w:sz w:val="20"/>
              </w:rPr>
              <w:t>left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(starting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at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1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autoSpaceDN w:val="0"/>
              <w:autoSpaceDE w:val="0"/>
              <w:widowControl/>
              <w:spacing w:line="244" w:lineRule="exact" w:before="0" w:after="0"/>
              <w:ind w:left="0" w:right="0" w:firstLine="0"/>
              <w:jc w:val="center"/>
            </w:pP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and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once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from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F48" w:hAnsi="F48" w:eastAsia="F48"/>
                <w:b w:val="0"/>
                <w:i w:val="0"/>
                <w:color w:val="000000"/>
                <w:sz w:val="20"/>
              </w:rPr>
              <w:t>right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(starting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at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3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).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F49" w:hAnsi="F49" w:eastAsia="F49"/>
                <w:b w:val="0"/>
                <w:i w:val="0"/>
                <w:color w:val="000000"/>
                <w:sz w:val="20"/>
              </w:rPr>
              <w:t>blank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rows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in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each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table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are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yours: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pick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an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x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that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is</w:t>
            </w:r>
            <w:r>
              <w:rPr>
                <w:rFonts w:ascii="F49" w:hAnsi="F49" w:eastAsia="F49"/>
                <w:b w:val="0"/>
                <w:i w:val="0"/>
                <w:color w:val="000000"/>
                <w:sz w:val="20"/>
              </w:rPr>
              <w:t>even</w:t>
            </w:r>
            <w:r>
              <w:rPr>
                <w:rFonts w:ascii="F49" w:hAnsi="F49" w:eastAsia="F49"/>
                <w:b w:val="0"/>
                <w:i w:val="0"/>
                <w:color w:val="000000"/>
                <w:sz w:val="20"/>
              </w:rPr>
              <w:t>closer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to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2</w:t>
            </w:r>
          </w:p>
        </w:tc>
      </w:tr>
    </w:tbl>
    <w:p>
      <w:pPr>
        <w:autoSpaceDN w:val="0"/>
        <w:autoSpaceDE w:val="0"/>
        <w:widowControl/>
        <w:spacing w:line="264" w:lineRule="exact" w:before="0" w:after="0"/>
        <w:ind w:left="0" w:right="0" w:firstLine="0"/>
        <w:jc w:val="left"/>
      </w:pPr>
      <w:r>
        <w:rPr>
          <w:rFonts w:ascii="F45" w:hAnsi="F45" w:eastAsia="F45"/>
          <w:b w:val="0"/>
          <w:i w:val="0"/>
          <w:color w:val="000000"/>
          <w:sz w:val="20"/>
        </w:rPr>
        <w:t>than</w:t>
      </w:r>
      <w:r>
        <w:rPr>
          <w:rFonts w:ascii="F45" w:hAnsi="F45" w:eastAsia="F45"/>
          <w:b w:val="0"/>
          <w:i w:val="0"/>
          <w:color w:val="000000"/>
          <w:sz w:val="20"/>
        </w:rPr>
        <w:t>the</w:t>
      </w:r>
      <w:r>
        <w:rPr>
          <w:rFonts w:ascii="F45" w:hAnsi="F45" w:eastAsia="F45"/>
          <w:b w:val="0"/>
          <w:i w:val="0"/>
          <w:color w:val="000000"/>
          <w:sz w:val="20"/>
        </w:rPr>
        <w:t>seeded</w:t>
      </w:r>
      <w:r>
        <w:rPr>
          <w:rFonts w:ascii="F45" w:hAnsi="F45" w:eastAsia="F45"/>
          <w:b w:val="0"/>
          <w:i w:val="0"/>
          <w:color w:val="000000"/>
          <w:sz w:val="20"/>
        </w:rPr>
        <w:t>values,</w:t>
      </w:r>
      <w:r>
        <w:rPr>
          <w:rFonts w:ascii="F45" w:hAnsi="F45" w:eastAsia="F45"/>
          <w:b w:val="0"/>
          <w:i w:val="0"/>
          <w:color w:val="000000"/>
          <w:sz w:val="20"/>
        </w:rPr>
        <w:t>then</w:t>
      </w:r>
      <w:r>
        <w:rPr>
          <w:rFonts w:ascii="F45" w:hAnsi="F45" w:eastAsia="F45"/>
          <w:b w:val="0"/>
          <w:i w:val="0"/>
          <w:color w:val="000000"/>
          <w:sz w:val="20"/>
        </w:rPr>
        <w:t>compute</w:t>
      </w:r>
      <w:r>
        <w:rPr>
          <w:rFonts w:ascii="CMMI10" w:hAnsi="CMMI10" w:eastAsia="CMMI10"/>
          <w:b w:val="0"/>
          <w:i/>
          <w:color w:val="000000"/>
          <w:sz w:val="20"/>
        </w:rPr>
        <w:t>f</w:t>
      </w:r>
      <w:r>
        <w:rPr>
          <w:rFonts w:ascii="CMR10" w:hAnsi="CMR10" w:eastAsia="CMR10"/>
          <w:b w:val="0"/>
          <w:i w:val="0"/>
          <w:color w:val="000000"/>
          <w:sz w:val="20"/>
        </w:rPr>
        <w:t>(</w:t>
      </w:r>
      <w:r>
        <w:rPr>
          <w:rFonts w:ascii="CMMI10" w:hAnsi="CMMI10" w:eastAsia="CMMI10"/>
          <w:b w:val="0"/>
          <w:i/>
          <w:color w:val="000000"/>
          <w:sz w:val="20"/>
        </w:rPr>
        <w:t>x</w:t>
      </w:r>
      <w:r>
        <w:rPr>
          <w:rFonts w:ascii="CMR10" w:hAnsi="CMR10" w:eastAsia="CMR10"/>
          <w:b w:val="0"/>
          <w:i w:val="0"/>
          <w:color w:val="000000"/>
          <w:sz w:val="20"/>
        </w:rPr>
        <w:t>)</w:t>
      </w:r>
      <w:r>
        <w:rPr>
          <w:rFonts w:ascii="F45" w:hAnsi="F45" w:eastAsia="F45"/>
          <w:b w:val="0"/>
          <w:i w:val="0"/>
          <w:color w:val="000000"/>
          <w:sz w:val="20"/>
        </w:rPr>
        <w:t>.</w:t>
      </w:r>
      <w:r>
        <w:rPr>
          <w:rFonts w:ascii="F45" w:hAnsi="F45" w:eastAsia="F45"/>
          <w:b w:val="0"/>
          <w:i w:val="0"/>
          <w:color w:val="000000"/>
          <w:sz w:val="20"/>
        </w:rPr>
        <w:t>What</w:t>
      </w:r>
      <w:r>
        <w:rPr>
          <w:rFonts w:ascii="F45" w:hAnsi="F45" w:eastAsia="F45"/>
          <w:b w:val="0"/>
          <w:i w:val="0"/>
          <w:color w:val="000000"/>
          <w:sz w:val="20"/>
        </w:rPr>
        <w:t>value</w:t>
      </w:r>
      <w:r>
        <w:rPr>
          <w:rFonts w:ascii="F45" w:hAnsi="F45" w:eastAsia="F45"/>
          <w:b w:val="0"/>
          <w:i w:val="0"/>
          <w:color w:val="000000"/>
          <w:sz w:val="20"/>
        </w:rPr>
        <w:t>are</w:t>
      </w:r>
      <w:r>
        <w:rPr>
          <w:rFonts w:ascii="F45" w:hAnsi="F45" w:eastAsia="F45"/>
          <w:b w:val="0"/>
          <w:i w:val="0"/>
          <w:color w:val="000000"/>
          <w:sz w:val="20"/>
        </w:rPr>
        <w:t>the</w:t>
      </w:r>
      <w:r>
        <w:rPr>
          <w:rFonts w:ascii="F45" w:hAnsi="F45" w:eastAsia="F45"/>
          <w:b w:val="0"/>
          <w:i w:val="0"/>
          <w:color w:val="000000"/>
          <w:sz w:val="20"/>
        </w:rPr>
        <w:t>outputs</w:t>
      </w:r>
      <w:r>
        <w:rPr>
          <w:rFonts w:ascii="F45" w:hAnsi="F45" w:eastAsia="F45"/>
          <w:b w:val="0"/>
          <w:i w:val="0"/>
          <w:color w:val="000000"/>
          <w:sz w:val="20"/>
        </w:rPr>
        <w:t>closing</w:t>
      </w:r>
      <w:r>
        <w:rPr>
          <w:rFonts w:ascii="F45" w:hAnsi="F45" w:eastAsia="F45"/>
          <w:b w:val="0"/>
          <w:i w:val="0"/>
          <w:color w:val="000000"/>
          <w:sz w:val="20"/>
        </w:rPr>
        <w:t>in</w:t>
      </w:r>
      <w:r>
        <w:rPr>
          <w:rFonts w:ascii="F45" w:hAnsi="F45" w:eastAsia="F45"/>
          <w:b w:val="0"/>
          <w:i w:val="0"/>
          <w:color w:val="000000"/>
          <w:sz w:val="20"/>
        </w:rPr>
        <w:t>on</w:t>
      </w:r>
      <w:r>
        <w:rPr>
          <w:rFonts w:ascii="F45" w:hAnsi="F45" w:eastAsia="F45"/>
          <w:b w:val="0"/>
          <w:i w:val="0"/>
          <w:color w:val="000000"/>
          <w:sz w:val="20"/>
        </w:rPr>
        <w:t>and</w:t>
      </w:r>
      <w:r>
        <w:rPr>
          <w:rFonts w:ascii="F45" w:hAnsi="F45" w:eastAsia="F45"/>
          <w:b w:val="0"/>
          <w:i w:val="0"/>
          <w:color w:val="000000"/>
          <w:sz w:val="20"/>
        </w:rPr>
        <w:t>what</w:t>
      </w:r>
      <w:r>
        <w:rPr>
          <w:rFonts w:ascii="F45" w:hAnsi="F45" w:eastAsia="F45"/>
          <w:b w:val="0"/>
          <w:i w:val="0"/>
          <w:color w:val="000000"/>
          <w:sz w:val="20"/>
        </w:rPr>
        <w:t>happens</w:t>
      </w:r>
      <w:r>
        <w:rPr>
          <w:rFonts w:ascii="F49" w:hAnsi="F49" w:eastAsia="F49"/>
          <w:b w:val="0"/>
          <w:i w:val="0"/>
          <w:color w:val="000000"/>
          <w:sz w:val="20"/>
        </w:rPr>
        <w:t>at</w:t>
      </w:r>
      <w:r>
        <w:rPr>
          <w:rFonts w:ascii="CMMI10" w:hAnsi="CMMI10" w:eastAsia="CMMI10"/>
          <w:b w:val="0"/>
          <w:i/>
          <w:color w:val="000000"/>
          <w:sz w:val="20"/>
        </w:rPr>
        <w:t>x</w:t>
      </w:r>
      <w:r>
        <w:rPr>
          <w:rFonts w:ascii="CMR10" w:hAnsi="CMR10" w:eastAsia="CMR10"/>
          <w:b w:val="0"/>
          <w:i w:val="0"/>
          <w:color w:val="000000"/>
          <w:sz w:val="20"/>
        </w:rPr>
        <w:t xml:space="preserve"> = 2 </w:t>
      </w:r>
      <w:r>
        <w:rPr>
          <w:rFonts w:ascii="F45" w:hAnsi="F45" w:eastAsia="F45"/>
          <w:b w:val="0"/>
          <w:i w:val="0"/>
          <w:color w:val="000000"/>
          <w:sz w:val="20"/>
        </w:rPr>
        <w:t>itself?</w:t>
      </w:r>
    </w:p>
    <w:p>
      <w:pPr>
        <w:autoSpaceDN w:val="0"/>
        <w:autoSpaceDE w:val="0"/>
        <w:widowControl/>
        <w:spacing w:line="158" w:lineRule="exact" w:before="426" w:after="0"/>
        <w:ind w:left="0" w:right="7270" w:firstLine="0"/>
        <w:jc w:val="right"/>
      </w:pPr>
      <w:r>
        <w:rPr>
          <w:rFonts w:ascii="CMMI8" w:hAnsi="CMMI8" w:eastAsia="CMMI8"/>
          <w:b w:val="0"/>
          <w:i/>
          <w:color w:val="000000"/>
          <w:sz w:val="16"/>
        </w:rPr>
        <w:t>y</w:t>
      </w:r>
    </w:p>
    <w:p>
      <w:pPr>
        <w:autoSpaceDN w:val="0"/>
        <w:autoSpaceDE w:val="0"/>
        <w:widowControl/>
        <w:spacing w:line="180" w:lineRule="exact" w:before="94" w:after="0"/>
        <w:ind w:left="0" w:right="7306" w:firstLine="0"/>
        <w:jc w:val="right"/>
      </w:pPr>
      <w:r>
        <w:rPr>
          <w:rFonts w:ascii="CMR9" w:hAnsi="CMR9" w:eastAsia="CMR9"/>
          <w:b w:val="0"/>
          <w:i w:val="0"/>
          <w:color w:val="000000"/>
          <w:sz w:val="18"/>
        </w:rPr>
        <w:t>6</w:t>
      </w:r>
    </w:p>
    <w:p>
      <w:pPr>
        <w:autoSpaceDN w:val="0"/>
        <w:autoSpaceDE w:val="0"/>
        <w:widowControl/>
        <w:spacing w:line="178" w:lineRule="exact" w:before="282" w:after="0"/>
        <w:ind w:left="0" w:right="7306" w:firstLine="0"/>
        <w:jc w:val="right"/>
      </w:pPr>
      <w:r>
        <w:rPr>
          <w:rFonts w:ascii="CMR9" w:hAnsi="CMR9" w:eastAsia="CMR9"/>
          <w:b w:val="0"/>
          <w:i w:val="0"/>
          <w:color w:val="000000"/>
          <w:sz w:val="18"/>
        </w:rPr>
        <w:t>5</w:t>
      </w:r>
    </w:p>
    <w:p>
      <w:pPr>
        <w:autoSpaceDN w:val="0"/>
        <w:autoSpaceDE w:val="0"/>
        <w:widowControl/>
        <w:spacing w:line="180" w:lineRule="exact" w:before="22" w:after="0"/>
        <w:ind w:left="0" w:right="5200" w:firstLine="0"/>
        <w:jc w:val="right"/>
      </w:pPr>
      <w:r>
        <w:rPr>
          <w:rFonts w:ascii="CMR9" w:hAnsi="CMR9" w:eastAsia="CMR9"/>
          <w:b w:val="0"/>
          <w:i w:val="0"/>
          <w:color w:val="000000"/>
          <w:sz w:val="18"/>
        </w:rPr>
        <w:t>(2</w:t>
      </w:r>
      <w:r>
        <w:rPr>
          <w:rFonts w:ascii="CMMI9" w:hAnsi="CMMI9" w:eastAsia="CMMI9"/>
          <w:b w:val="0"/>
          <w:i/>
          <w:color w:val="000000"/>
          <w:sz w:val="18"/>
        </w:rPr>
        <w:t>,</w:t>
      </w:r>
      <w:r>
        <w:rPr>
          <w:rFonts w:ascii="CMR9" w:hAnsi="CMR9" w:eastAsia="CMR9"/>
          <w:b w:val="0"/>
          <w:i w:val="0"/>
          <w:color w:val="000000"/>
          <w:sz w:val="18"/>
        </w:rPr>
        <w:t>?)</w:t>
      </w:r>
    </w:p>
    <w:p>
      <w:pPr>
        <w:autoSpaceDN w:val="0"/>
        <w:autoSpaceDE w:val="0"/>
        <w:widowControl/>
        <w:spacing w:line="178" w:lineRule="exact" w:before="80" w:after="0"/>
        <w:ind w:left="0" w:right="7306" w:firstLine="0"/>
        <w:jc w:val="right"/>
      </w:pPr>
      <w:r>
        <w:rPr>
          <w:rFonts w:ascii="CMR9" w:hAnsi="CMR9" w:eastAsia="CMR9"/>
          <w:b w:val="0"/>
          <w:i w:val="0"/>
          <w:color w:val="000000"/>
          <w:sz w:val="18"/>
        </w:rPr>
        <w:t>4</w:t>
      </w:r>
    </w:p>
    <w:p>
      <w:pPr>
        <w:autoSpaceDN w:val="0"/>
        <w:autoSpaceDE w:val="0"/>
        <w:widowControl/>
        <w:spacing w:line="178" w:lineRule="exact" w:before="282" w:after="0"/>
        <w:ind w:left="0" w:right="7306" w:firstLine="0"/>
        <w:jc w:val="right"/>
      </w:pPr>
      <w:r>
        <w:rPr>
          <w:rFonts w:ascii="CMR9" w:hAnsi="CMR9" w:eastAsia="CMR9"/>
          <w:b w:val="0"/>
          <w:i w:val="0"/>
          <w:color w:val="000000"/>
          <w:sz w:val="18"/>
        </w:rPr>
        <w:t>3</w:t>
      </w:r>
    </w:p>
    <w:p>
      <w:pPr>
        <w:autoSpaceDN w:val="0"/>
        <w:autoSpaceDE w:val="0"/>
        <w:widowControl/>
        <w:spacing w:line="180" w:lineRule="exact" w:before="282" w:after="0"/>
        <w:ind w:left="0" w:right="7306" w:firstLine="0"/>
        <w:jc w:val="right"/>
      </w:pPr>
      <w:r>
        <w:rPr>
          <w:rFonts w:ascii="CMR9" w:hAnsi="CMR9" w:eastAsia="CMR9"/>
          <w:b w:val="0"/>
          <w:i w:val="0"/>
          <w:color w:val="000000"/>
          <w:sz w:val="18"/>
        </w:rPr>
        <w:t>2</w:t>
      </w:r>
    </w:p>
    <w:p>
      <w:pPr>
        <w:autoSpaceDN w:val="0"/>
        <w:autoSpaceDE w:val="0"/>
        <w:widowControl/>
        <w:spacing w:line="180" w:lineRule="exact" w:before="280" w:after="322"/>
        <w:ind w:left="0" w:right="7306" w:firstLine="0"/>
        <w:jc w:val="right"/>
      </w:pPr>
      <w:r>
        <w:rPr>
          <w:rFonts w:ascii="CMR9" w:hAnsi="CMR9" w:eastAsia="CMR9"/>
          <w:b w:val="0"/>
          <w:i w:val="0"/>
          <w:color w:val="000000"/>
          <w:sz w:val="18"/>
        </w:rPr>
        <w:t>1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032.0" w:type="dxa"/>
      </w:tblPr>
      <w:tblGrid>
        <w:gridCol w:w="2559"/>
        <w:gridCol w:w="2559"/>
        <w:gridCol w:w="2559"/>
        <w:gridCol w:w="2559"/>
      </w:tblGrid>
      <w:tr>
        <w:trPr>
          <w:trHeight w:hRule="exact" w:val="294"/>
        </w:trPr>
        <w:tc>
          <w:tcPr>
            <w:tcW w:type="dxa" w:w="2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34" w:after="0"/>
              <w:ind w:left="0" w:right="484" w:firstLine="0"/>
              <w:jc w:val="right"/>
            </w:pPr>
            <w:r>
              <w:rPr>
                <w:rFonts w:ascii="CMR9" w:hAnsi="CMR9" w:eastAsia="CMR9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1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34" w:after="0"/>
              <w:ind w:left="0" w:right="0" w:firstLine="0"/>
              <w:jc w:val="center"/>
            </w:pPr>
            <w:r>
              <w:rPr>
                <w:rFonts w:ascii="CMR9" w:hAnsi="CMR9" w:eastAsia="CMR9"/>
                <w:b w:val="0"/>
                <w:i w:val="0"/>
                <w:color w:val="000000"/>
                <w:sz w:val="18"/>
              </w:rPr>
              <w:t>2</w:t>
            </w:r>
          </w:p>
        </w:tc>
        <w:tc>
          <w:tcPr>
            <w:tcW w:type="dxa" w:w="10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34" w:after="0"/>
              <w:ind w:left="0" w:right="0" w:firstLine="0"/>
              <w:jc w:val="center"/>
            </w:pPr>
            <w:r>
              <w:rPr>
                <w:rFonts w:ascii="CMR9" w:hAnsi="CMR9" w:eastAsia="CMR9"/>
                <w:b w:val="0"/>
                <w:i w:val="0"/>
                <w:color w:val="000000"/>
                <w:sz w:val="18"/>
              </w:rPr>
              <w:t>3</w:t>
            </w:r>
          </w:p>
        </w:tc>
        <w:tc>
          <w:tcPr>
            <w:tcW w:type="dxa" w:w="2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4" w:lineRule="exact" w:before="126" w:after="0"/>
              <w:ind w:left="500" w:right="1296" w:hanging="2"/>
              <w:jc w:val="left"/>
            </w:pPr>
            <w:r>
              <w:rPr>
                <w:rFonts w:ascii="CMMI8" w:hAnsi="CMMI8" w:eastAsia="CMMI8"/>
                <w:b w:val="0"/>
                <w:i/>
                <w:color w:val="000000"/>
                <w:sz w:val="16"/>
              </w:rPr>
              <w:t xml:space="preserve">x </w:t>
            </w:r>
            <w:r>
              <w:br/>
            </w:r>
            <w:r>
              <w:rPr>
                <w:rFonts w:ascii="CMR9" w:hAnsi="CMR9" w:eastAsia="CMR9"/>
                <w:b w:val="0"/>
                <w:i w:val="0"/>
                <w:color w:val="000000"/>
                <w:sz w:val="18"/>
              </w:rPr>
              <w:t>4</w:t>
            </w:r>
          </w:p>
        </w:tc>
      </w:tr>
    </w:tbl>
    <w:p>
      <w:pPr>
        <w:autoSpaceDN w:val="0"/>
        <w:autoSpaceDE w:val="0"/>
        <w:widowControl/>
        <w:spacing w:line="14" w:lineRule="exact" w:before="0" w:after="646"/>
        <w:ind w:left="0" w:right="0"/>
      </w:pPr>
    </w:p>
    <w:p>
      <w:pPr>
        <w:sectPr>
          <w:pgSz w:w="12240" w:h="15840"/>
          <w:pgMar w:top="522" w:right="994" w:bottom="832" w:left="100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98" w:lineRule="exact" w:before="0" w:after="120"/>
        <w:ind w:left="714" w:right="0" w:firstLine="0"/>
        <w:jc w:val="left"/>
      </w:pPr>
      <w:r>
        <w:rPr>
          <w:rFonts w:ascii="F48" w:hAnsi="F48" w:eastAsia="F48"/>
          <w:b w:val="0"/>
          <w:i w:val="0"/>
          <w:color w:val="000000"/>
          <w:sz w:val="20"/>
        </w:rPr>
        <w:t>From</w:t>
      </w:r>
      <w:r>
        <w:rPr>
          <w:rFonts w:ascii="F48" w:hAnsi="F48" w:eastAsia="F48"/>
          <w:b w:val="0"/>
          <w:i w:val="0"/>
          <w:color w:val="000000"/>
          <w:sz w:val="20"/>
        </w:rPr>
        <w:t>the</w:t>
      </w:r>
      <w:r>
        <w:rPr>
          <w:rFonts w:ascii="F48" w:hAnsi="F48" w:eastAsia="F48"/>
          <w:b w:val="0"/>
          <w:i w:val="0"/>
          <w:color w:val="000000"/>
          <w:sz w:val="20"/>
        </w:rPr>
        <w:t>left</w:t>
      </w:r>
      <w:r>
        <w:rPr>
          <w:rFonts w:ascii="F50" w:hAnsi="F50" w:eastAsia="F50"/>
          <w:b w:val="0"/>
          <w:i w:val="0"/>
          <w:color w:val="000000"/>
          <w:sz w:val="18"/>
        </w:rPr>
        <w:t>(start</w:t>
      </w:r>
      <w:r>
        <w:rPr>
          <w:rFonts w:ascii="F50" w:hAnsi="F50" w:eastAsia="F50"/>
          <w:b w:val="0"/>
          <w:i w:val="0"/>
          <w:color w:val="000000"/>
          <w:sz w:val="18"/>
        </w:rPr>
        <w:t>at</w:t>
      </w:r>
      <w:r>
        <w:rPr>
          <w:rFonts w:ascii="CMR9" w:hAnsi="CMR9" w:eastAsia="CMR9"/>
          <w:b w:val="0"/>
          <w:i w:val="0"/>
          <w:color w:val="000000"/>
          <w:sz w:val="18"/>
        </w:rPr>
        <w:t>1</w:t>
      </w:r>
      <w:r>
        <w:rPr>
          <w:rFonts w:ascii="F50" w:hAnsi="F50" w:eastAsia="F50"/>
          <w:b w:val="0"/>
          <w:i w:val="0"/>
          <w:color w:val="000000"/>
          <w:sz w:val="18"/>
        </w:rPr>
        <w:t>,</w:t>
      </w:r>
      <w:r>
        <w:rPr>
          <w:rFonts w:ascii="F50" w:hAnsi="F50" w:eastAsia="F50"/>
          <w:b w:val="0"/>
          <w:i w:val="0"/>
          <w:color w:val="000000"/>
          <w:sz w:val="18"/>
        </w:rPr>
        <w:t>ll</w:t>
      </w:r>
      <w:r>
        <w:rPr>
          <w:rFonts w:ascii="F50" w:hAnsi="F50" w:eastAsia="F50"/>
          <w:b w:val="0"/>
          <w:i w:val="0"/>
          <w:color w:val="000000"/>
          <w:sz w:val="18"/>
        </w:rPr>
        <w:t>down</w:t>
      </w:r>
      <w:r>
        <w:rPr>
          <w:rFonts w:ascii="F50" w:hAnsi="F50" w:eastAsia="F50"/>
          <w:b w:val="0"/>
          <w:i w:val="0"/>
          <w:color w:val="000000"/>
          <w:sz w:val="18"/>
        </w:rPr>
        <w:t>to</w:t>
      </w:r>
      <w:r>
        <w:rPr>
          <w:rFonts w:ascii="CMR9" w:hAnsi="CMR9" w:eastAsia="CMR9"/>
          <w:b w:val="0"/>
          <w:i w:val="0"/>
          <w:color w:val="000000"/>
          <w:sz w:val="18"/>
        </w:rPr>
        <w:t>2</w:t>
      </w:r>
      <w:r>
        <w:rPr>
          <w:rFonts w:ascii="F50" w:hAnsi="F50" w:eastAsia="F50"/>
          <w:b w:val="0"/>
          <w:i w:val="0"/>
          <w:color w:val="000000"/>
          <w:sz w:val="18"/>
        </w:rPr>
        <w:t>)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50.0000000000001" w:type="dxa"/>
      </w:tblPr>
      <w:tblGrid>
        <w:gridCol w:w="5119"/>
        <w:gridCol w:w="5119"/>
      </w:tblGrid>
      <w:tr>
        <w:trPr>
          <w:trHeight w:hRule="exact" w:val="470"/>
        </w:trPr>
        <w:tc>
          <w:tcPr>
            <w:tcW w:type="dxa" w:w="2120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52" w:after="0"/>
              <w:ind w:left="0" w:right="0" w:firstLine="0"/>
              <w:jc w:val="center"/>
            </w:pPr>
            <w:r>
              <w:rPr>
                <w:rFonts w:ascii="CMMI10" w:hAnsi="CMMI10" w:eastAsia="CMMI10"/>
                <w:b w:val="0"/>
                <w:i/>
                <w:color w:val="000000"/>
                <w:sz w:val="22"/>
              </w:rPr>
              <w:t>x</w:t>
            </w:r>
          </w:p>
        </w:tc>
        <w:tc>
          <w:tcPr>
            <w:tcW w:type="dxa" w:w="1686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52" w:after="0"/>
              <w:ind w:left="0" w:right="0" w:firstLine="0"/>
              <w:jc w:val="center"/>
            </w:pPr>
            <w:r>
              <w:rPr>
                <w:rFonts w:ascii="CMMI10" w:hAnsi="CMMI10" w:eastAsia="CMMI10"/>
                <w:b w:val="0"/>
                <w:i/>
                <w:color w:val="000000"/>
                <w:sz w:val="22"/>
              </w:rPr>
              <w:t>f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(</w:t>
            </w:r>
            <w:r>
              <w:rPr>
                <w:rFonts w:ascii="CMMI10" w:hAnsi="CMMI10" w:eastAsia="CMMI10"/>
                <w:b w:val="0"/>
                <w:i/>
                <w:color w:val="000000"/>
                <w:sz w:val="22"/>
              </w:rPr>
              <w:t>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)</w:t>
            </w:r>
          </w:p>
        </w:tc>
      </w:tr>
      <w:tr>
        <w:trPr>
          <w:trHeight w:hRule="exact" w:val="468"/>
        </w:trPr>
        <w:tc>
          <w:tcPr>
            <w:tcW w:type="dxa" w:w="2120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52" w:after="0"/>
              <w:ind w:left="0" w:right="0" w:firstLine="0"/>
              <w:jc w:val="center"/>
            </w:pP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686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68"/>
        </w:trPr>
        <w:tc>
          <w:tcPr>
            <w:tcW w:type="dxa" w:w="2120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52" w:after="0"/>
              <w:ind w:left="0" w:right="0" w:firstLine="0"/>
              <w:jc w:val="center"/>
            </w:pP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ascii="CMMI10" w:hAnsi="CMMI10" w:eastAsia="CMMI10"/>
                <w:b w:val="0"/>
                <w:i/>
                <w:color w:val="000000"/>
                <w:sz w:val="22"/>
              </w:rPr>
              <w:t>.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5</w:t>
            </w:r>
          </w:p>
        </w:tc>
        <w:tc>
          <w:tcPr>
            <w:tcW w:type="dxa" w:w="1686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0"/>
        </w:trPr>
        <w:tc>
          <w:tcPr>
            <w:tcW w:type="dxa" w:w="2120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52" w:after="0"/>
              <w:ind w:left="0" w:right="0" w:firstLine="0"/>
              <w:jc w:val="center"/>
            </w:pP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ascii="CMMI10" w:hAnsi="CMMI10" w:eastAsia="CMMI10"/>
                <w:b w:val="0"/>
                <w:i/>
                <w:color w:val="000000"/>
                <w:sz w:val="22"/>
              </w:rPr>
              <w:t>.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9</w:t>
            </w:r>
          </w:p>
        </w:tc>
        <w:tc>
          <w:tcPr>
            <w:tcW w:type="dxa" w:w="1686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68"/>
        </w:trPr>
        <w:tc>
          <w:tcPr>
            <w:tcW w:type="dxa" w:w="2120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6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68"/>
        </w:trPr>
        <w:tc>
          <w:tcPr>
            <w:tcW w:type="dxa" w:w="2120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6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50"/>
        </w:trPr>
        <w:tc>
          <w:tcPr>
            <w:tcW w:type="dxa" w:w="2120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6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type w:val="continuous"/>
          <w:pgSz w:w="12240" w:h="15840"/>
          <w:pgMar w:top="522" w:right="994" w:bottom="832" w:left="1008" w:header="720" w:footer="720" w:gutter="0"/>
          <w:cols w:num="2" w:equalWidth="0">
            <w:col w:w="5112" w:space="0"/>
            <w:col w:w="5125" w:space="0"/>
          </w:cols>
          <w:docGrid w:linePitch="360"/>
        </w:sectPr>
      </w:pPr>
    </w:p>
    <w:p>
      <w:pPr>
        <w:autoSpaceDN w:val="0"/>
        <w:autoSpaceDE w:val="0"/>
        <w:widowControl/>
        <w:spacing w:line="198" w:lineRule="exact" w:before="0" w:after="120"/>
        <w:ind w:left="842" w:right="0" w:firstLine="0"/>
        <w:jc w:val="left"/>
      </w:pPr>
      <w:r>
        <w:rPr>
          <w:rFonts w:ascii="F48" w:hAnsi="F48" w:eastAsia="F48"/>
          <w:b w:val="0"/>
          <w:i w:val="0"/>
          <w:color w:val="000000"/>
          <w:sz w:val="20"/>
        </w:rPr>
        <w:t>From</w:t>
      </w:r>
      <w:r>
        <w:rPr>
          <w:rFonts w:ascii="F48" w:hAnsi="F48" w:eastAsia="F48"/>
          <w:b w:val="0"/>
          <w:i w:val="0"/>
          <w:color w:val="000000"/>
          <w:sz w:val="20"/>
        </w:rPr>
        <w:t>the</w:t>
      </w:r>
      <w:r>
        <w:rPr>
          <w:rFonts w:ascii="F48" w:hAnsi="F48" w:eastAsia="F48"/>
          <w:b w:val="0"/>
          <w:i w:val="0"/>
          <w:color w:val="000000"/>
          <w:sz w:val="20"/>
        </w:rPr>
        <w:t>right</w:t>
      </w:r>
      <w:r>
        <w:rPr>
          <w:rFonts w:ascii="F50" w:hAnsi="F50" w:eastAsia="F50"/>
          <w:b w:val="0"/>
          <w:i w:val="0"/>
          <w:color w:val="000000"/>
          <w:sz w:val="18"/>
        </w:rPr>
        <w:t>(start</w:t>
      </w:r>
      <w:r>
        <w:rPr>
          <w:rFonts w:ascii="F50" w:hAnsi="F50" w:eastAsia="F50"/>
          <w:b w:val="0"/>
          <w:i w:val="0"/>
          <w:color w:val="000000"/>
          <w:sz w:val="18"/>
        </w:rPr>
        <w:t>at</w:t>
      </w:r>
      <w:r>
        <w:rPr>
          <w:rFonts w:ascii="CMR9" w:hAnsi="CMR9" w:eastAsia="CMR9"/>
          <w:b w:val="0"/>
          <w:i w:val="0"/>
          <w:color w:val="000000"/>
          <w:sz w:val="18"/>
        </w:rPr>
        <w:t>3</w:t>
      </w:r>
      <w:r>
        <w:rPr>
          <w:rFonts w:ascii="F50" w:hAnsi="F50" w:eastAsia="F50"/>
          <w:b w:val="0"/>
          <w:i w:val="0"/>
          <w:color w:val="000000"/>
          <w:sz w:val="18"/>
        </w:rPr>
        <w:t>,</w:t>
      </w:r>
      <w:r>
        <w:rPr>
          <w:rFonts w:ascii="F50" w:hAnsi="F50" w:eastAsia="F50"/>
          <w:b w:val="0"/>
          <w:i w:val="0"/>
          <w:color w:val="000000"/>
          <w:sz w:val="18"/>
        </w:rPr>
        <w:t>ll</w:t>
      </w:r>
      <w:r>
        <w:rPr>
          <w:rFonts w:ascii="F50" w:hAnsi="F50" w:eastAsia="F50"/>
          <w:b w:val="0"/>
          <w:i w:val="0"/>
          <w:color w:val="000000"/>
          <w:sz w:val="18"/>
        </w:rPr>
        <w:t>down</w:t>
      </w:r>
      <w:r>
        <w:rPr>
          <w:rFonts w:ascii="F50" w:hAnsi="F50" w:eastAsia="F50"/>
          <w:b w:val="0"/>
          <w:i w:val="0"/>
          <w:color w:val="000000"/>
          <w:sz w:val="18"/>
        </w:rPr>
        <w:t>to</w:t>
      </w:r>
      <w:r>
        <w:rPr>
          <w:rFonts w:ascii="CMR9" w:hAnsi="CMR9" w:eastAsia="CMR9"/>
          <w:b w:val="0"/>
          <w:i w:val="0"/>
          <w:color w:val="000000"/>
          <w:sz w:val="18"/>
        </w:rPr>
        <w:t>2</w:t>
      </w:r>
      <w:r>
        <w:rPr>
          <w:rFonts w:ascii="F50" w:hAnsi="F50" w:eastAsia="F50"/>
          <w:b w:val="0"/>
          <w:i w:val="0"/>
          <w:color w:val="000000"/>
          <w:sz w:val="18"/>
        </w:rPr>
        <w:t>)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56.0000000000002" w:type="dxa"/>
      </w:tblPr>
      <w:tblGrid>
        <w:gridCol w:w="5119"/>
        <w:gridCol w:w="5119"/>
      </w:tblGrid>
      <w:tr>
        <w:trPr>
          <w:trHeight w:hRule="exact" w:val="470"/>
        </w:trPr>
        <w:tc>
          <w:tcPr>
            <w:tcW w:type="dxa" w:w="211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52" w:after="0"/>
              <w:ind w:left="0" w:right="0" w:firstLine="0"/>
              <w:jc w:val="center"/>
            </w:pPr>
            <w:r>
              <w:rPr>
                <w:rFonts w:ascii="CMMI10" w:hAnsi="CMMI10" w:eastAsia="CMMI10"/>
                <w:b w:val="0"/>
                <w:i/>
                <w:color w:val="000000"/>
                <w:sz w:val="22"/>
              </w:rPr>
              <w:t>x</w:t>
            </w:r>
          </w:p>
        </w:tc>
        <w:tc>
          <w:tcPr>
            <w:tcW w:type="dxa" w:w="168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52" w:after="0"/>
              <w:ind w:left="0" w:right="0" w:firstLine="0"/>
              <w:jc w:val="center"/>
            </w:pPr>
            <w:r>
              <w:rPr>
                <w:rFonts w:ascii="CMMI10" w:hAnsi="CMMI10" w:eastAsia="CMMI10"/>
                <w:b w:val="0"/>
                <w:i/>
                <w:color w:val="000000"/>
                <w:sz w:val="22"/>
              </w:rPr>
              <w:t>f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(</w:t>
            </w:r>
            <w:r>
              <w:rPr>
                <w:rFonts w:ascii="CMMI10" w:hAnsi="CMMI10" w:eastAsia="CMMI10"/>
                <w:b w:val="0"/>
                <w:i/>
                <w:color w:val="000000"/>
                <w:sz w:val="22"/>
              </w:rPr>
              <w:t>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)</w:t>
            </w:r>
          </w:p>
        </w:tc>
      </w:tr>
      <w:tr>
        <w:trPr>
          <w:trHeight w:hRule="exact" w:val="468"/>
        </w:trPr>
        <w:tc>
          <w:tcPr>
            <w:tcW w:type="dxa" w:w="211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52" w:after="0"/>
              <w:ind w:left="0" w:right="0" w:firstLine="0"/>
              <w:jc w:val="center"/>
            </w:pP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3</w:t>
            </w:r>
          </w:p>
        </w:tc>
        <w:tc>
          <w:tcPr>
            <w:tcW w:type="dxa" w:w="168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68"/>
        </w:trPr>
        <w:tc>
          <w:tcPr>
            <w:tcW w:type="dxa" w:w="211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52" w:after="0"/>
              <w:ind w:left="0" w:right="0" w:firstLine="0"/>
              <w:jc w:val="center"/>
            </w:pP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2</w:t>
            </w:r>
            <w:r>
              <w:rPr>
                <w:rFonts w:ascii="CMMI10" w:hAnsi="CMMI10" w:eastAsia="CMMI10"/>
                <w:b w:val="0"/>
                <w:i/>
                <w:color w:val="000000"/>
                <w:sz w:val="22"/>
              </w:rPr>
              <w:t>.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5</w:t>
            </w:r>
          </w:p>
        </w:tc>
        <w:tc>
          <w:tcPr>
            <w:tcW w:type="dxa" w:w="168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0"/>
        </w:trPr>
        <w:tc>
          <w:tcPr>
            <w:tcW w:type="dxa" w:w="211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52" w:after="0"/>
              <w:ind w:left="0" w:right="0" w:firstLine="0"/>
              <w:jc w:val="center"/>
            </w:pP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2</w:t>
            </w:r>
            <w:r>
              <w:rPr>
                <w:rFonts w:ascii="CMMI10" w:hAnsi="CMMI10" w:eastAsia="CMMI10"/>
                <w:b w:val="0"/>
                <w:i/>
                <w:color w:val="000000"/>
                <w:sz w:val="22"/>
              </w:rPr>
              <w:t>.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type="dxa" w:w="168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68"/>
        </w:trPr>
        <w:tc>
          <w:tcPr>
            <w:tcW w:type="dxa" w:w="211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68"/>
        </w:trPr>
        <w:tc>
          <w:tcPr>
            <w:tcW w:type="dxa" w:w="211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50"/>
        </w:trPr>
        <w:tc>
          <w:tcPr>
            <w:tcW w:type="dxa" w:w="211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8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612"/>
        <w:ind w:left="0" w:right="0"/>
      </w:pPr>
    </w:p>
    <w:p>
      <w:pPr>
        <w:sectPr>
          <w:type w:val="nextColumn"/>
          <w:pgSz w:w="12240" w:h="15840"/>
          <w:pgMar w:top="522" w:right="994" w:bottom="832" w:left="1008" w:header="720" w:footer="720" w:gutter="0"/>
          <w:cols w:num="2" w:equalWidth="0">
            <w:col w:w="5112" w:space="0"/>
            <w:col w:w="5125" w:space="0"/>
          </w:cols>
          <w:docGrid w:linePitch="360"/>
        </w:sectPr>
      </w:pPr>
    </w:p>
    <w:p>
      <w:pPr>
        <w:autoSpaceDN w:val="0"/>
        <w:tabs>
          <w:tab w:pos="2918" w:val="left"/>
          <w:tab w:pos="4052" w:val="left"/>
        </w:tabs>
        <w:autoSpaceDE w:val="0"/>
        <w:widowControl/>
        <w:spacing w:line="452" w:lineRule="exact" w:before="0" w:after="0"/>
        <w:ind w:left="0" w:right="0" w:firstLine="0"/>
        <w:jc w:val="left"/>
      </w:pPr>
      <w:r>
        <w:rPr>
          <w:rFonts w:ascii="F67" w:hAnsi="F67" w:eastAsia="F67"/>
          <w:b w:val="0"/>
          <w:i w:val="0"/>
          <w:color w:val="000000"/>
          <w:sz w:val="22"/>
        </w:rPr>
        <w:t>1.</w:t>
      </w:r>
      <w:r>
        <w:rPr>
          <w:rFonts w:ascii="F42" w:hAnsi="F42" w:eastAsia="F42"/>
          <w:b w:val="0"/>
          <w:i w:val="0"/>
          <w:color w:val="000000"/>
          <w:sz w:val="22"/>
        </w:rPr>
        <w:t>What</w:t>
      </w:r>
      <w:r>
        <w:rPr>
          <w:rFonts w:ascii="F42" w:hAnsi="F42" w:eastAsia="F42"/>
          <w:b w:val="0"/>
          <w:i w:val="0"/>
          <w:color w:val="000000"/>
          <w:sz w:val="22"/>
        </w:rPr>
        <w:t>is</w:t>
      </w:r>
      <w:r>
        <w:rPr>
          <w:rFonts w:ascii="CMMI10" w:hAnsi="CMMI10" w:eastAsia="CMMI10"/>
          <w:b w:val="0"/>
          <w:i/>
          <w:color w:val="000000"/>
          <w:sz w:val="22"/>
        </w:rPr>
        <w:t>f</w:t>
      </w:r>
      <w:r>
        <w:rPr>
          <w:rFonts w:ascii="CMR10" w:hAnsi="CMR10" w:eastAsia="CMR10"/>
          <w:b w:val="0"/>
          <w:i w:val="0"/>
          <w:color w:val="000000"/>
          <w:sz w:val="22"/>
        </w:rPr>
        <w:t>(2)</w:t>
      </w:r>
      <w:r>
        <w:rPr>
          <w:rFonts w:ascii="F42" w:hAnsi="F42" w:eastAsia="F42"/>
          <w:b w:val="0"/>
          <w:i w:val="0"/>
          <w:color w:val="000000"/>
          <w:sz w:val="22"/>
        </w:rPr>
        <w:t>?</w:t>
      </w:r>
      <w:r>
        <w:rPr>
          <w:rFonts w:ascii="F42" w:hAnsi="F42" w:eastAsia="F42"/>
          <w:b w:val="0"/>
          <w:i w:val="0"/>
          <w:color w:val="000000"/>
          <w:sz w:val="22"/>
        </w:rPr>
        <w:t>Compute</w:t>
      </w:r>
      <w:r>
        <w:rPr>
          <w:rFonts w:ascii="CMR10" w:hAnsi="CMR10" w:eastAsia="CMR10"/>
          <w:b w:val="0"/>
          <w:i w:val="0"/>
          <w:color w:val="000000"/>
          <w:sz w:val="22"/>
        </w:rPr>
        <w:t>(2)</w:t>
      </w:r>
      <w:r>
        <w:rPr>
          <w:rFonts w:ascii="CMR8" w:hAnsi="CMR8" w:eastAsia="CMR8"/>
          <w:b w:val="0"/>
          <w:i w:val="0"/>
          <w:color w:val="000000"/>
          <w:sz w:val="16"/>
        </w:rPr>
        <w:t>2</w:t>
      </w:r>
      <w:r>
        <w:rPr>
          <w:rFonts w:ascii="CMSY10" w:hAnsi="CMSY10" w:eastAsia="CMSY10"/>
          <w:b w:val="0"/>
          <w:i/>
          <w:color w:val="000000"/>
          <w:sz w:val="22"/>
        </w:rPr>
        <w:t xml:space="preserve"> −</w:t>
      </w:r>
      <w:r>
        <w:rPr>
          <w:rFonts w:ascii="CMR10" w:hAnsi="CMR10" w:eastAsia="CMR10"/>
          <w:b w:val="0"/>
          <w:i w:val="0"/>
          <w:color w:val="000000"/>
          <w:sz w:val="22"/>
        </w:rPr>
        <w:t xml:space="preserve">4 </w:t>
      </w:r>
      <w:r>
        <w:rPr>
          <w:rFonts w:ascii="CMR10" w:hAnsi="CMR10" w:eastAsia="CMR10"/>
          <w:b w:val="0"/>
          <w:i w:val="0"/>
          <w:color w:val="000000"/>
          <w:sz w:val="22"/>
        </w:rPr>
        <w:t>2</w:t>
      </w:r>
      <w:r>
        <w:rPr>
          <w:rFonts w:ascii="CMSY10" w:hAnsi="CMSY10" w:eastAsia="CMSY10"/>
          <w:b w:val="0"/>
          <w:i/>
          <w:color w:val="000000"/>
          <w:sz w:val="22"/>
        </w:rPr>
        <w:t xml:space="preserve"> −</w:t>
      </w:r>
      <w:r>
        <w:rPr>
          <w:rFonts w:ascii="CMR10" w:hAnsi="CMR10" w:eastAsia="CMR10"/>
          <w:b w:val="0"/>
          <w:i w:val="0"/>
          <w:color w:val="000000"/>
          <w:sz w:val="22"/>
        </w:rPr>
        <w:t>2</w:t>
      </w:r>
      <w:r>
        <w:rPr>
          <w:rFonts w:ascii="F42" w:hAnsi="F42" w:eastAsia="F42"/>
          <w:b w:val="0"/>
          <w:i w:val="0"/>
          <w:color w:val="000000"/>
          <w:sz w:val="22"/>
        </w:rPr>
        <w:t xml:space="preserve">. </w:t>
      </w:r>
      <w:r>
        <w:tab/>
      </w:r>
      <w:r>
        <w:rPr>
          <w:rFonts w:ascii="F42" w:hAnsi="F42" w:eastAsia="F42"/>
          <w:b w:val="0"/>
          <w:i w:val="0"/>
          <w:color w:val="000000"/>
          <w:sz w:val="22"/>
        </w:rPr>
        <w:t>Why</w:t>
      </w:r>
      <w:r>
        <w:rPr>
          <w:rFonts w:ascii="F42" w:hAnsi="F42" w:eastAsia="F42"/>
          <w:b w:val="0"/>
          <w:i w:val="0"/>
          <w:color w:val="000000"/>
          <w:sz w:val="22"/>
        </w:rPr>
        <w:t>does</w:t>
      </w:r>
      <w:r>
        <w:rPr>
          <w:rFonts w:ascii="F42" w:hAnsi="F42" w:eastAsia="F42"/>
          <w:b w:val="0"/>
          <w:i w:val="0"/>
          <w:color w:val="000000"/>
          <w:sz w:val="22"/>
        </w:rPr>
        <w:t>your</w:t>
      </w:r>
      <w:r>
        <w:rPr>
          <w:rFonts w:ascii="F42" w:hAnsi="F42" w:eastAsia="F42"/>
          <w:b w:val="0"/>
          <w:i w:val="0"/>
          <w:color w:val="000000"/>
          <w:sz w:val="22"/>
        </w:rPr>
        <w:t>calculator</w:t>
      </w:r>
      <w:r>
        <w:rPr>
          <w:rFonts w:ascii="F42" w:hAnsi="F42" w:eastAsia="F42"/>
          <w:b w:val="0"/>
          <w:i w:val="0"/>
          <w:color w:val="000000"/>
          <w:sz w:val="22"/>
        </w:rPr>
        <w:t>do</w:t>
      </w:r>
      <w:r>
        <w:rPr>
          <w:rFonts w:ascii="F42" w:hAnsi="F42" w:eastAsia="F42"/>
          <w:b w:val="0"/>
          <w:i w:val="0"/>
          <w:color w:val="000000"/>
          <w:sz w:val="22"/>
        </w:rPr>
        <w:t>this?</w:t>
      </w:r>
    </w:p>
    <w:p>
      <w:pPr>
        <w:autoSpaceDN w:val="0"/>
        <w:autoSpaceDE w:val="0"/>
        <w:widowControl/>
        <w:spacing w:line="266" w:lineRule="exact" w:before="590" w:after="0"/>
        <w:ind w:left="0" w:right="0" w:firstLine="0"/>
        <w:jc w:val="center"/>
      </w:pPr>
      <w:r>
        <w:rPr>
          <w:rFonts w:ascii="F67" w:hAnsi="F67" w:eastAsia="F67"/>
          <w:b w:val="0"/>
          <w:i w:val="0"/>
          <w:color w:val="000000"/>
          <w:sz w:val="22"/>
        </w:rPr>
        <w:t>2.</w:t>
      </w:r>
      <w:r>
        <w:rPr>
          <w:rFonts w:ascii="F42" w:hAnsi="F42" w:eastAsia="F42"/>
          <w:b w:val="0"/>
          <w:i w:val="0"/>
          <w:color w:val="000000"/>
          <w:sz w:val="22"/>
        </w:rPr>
        <w:t>Both</w:t>
      </w:r>
      <w:r>
        <w:rPr>
          <w:rFonts w:ascii="F42" w:hAnsi="F42" w:eastAsia="F42"/>
          <w:b w:val="0"/>
          <w:i w:val="0"/>
          <w:color w:val="000000"/>
          <w:sz w:val="22"/>
        </w:rPr>
        <w:t>tables</w:t>
      </w:r>
      <w:r>
        <w:rPr>
          <w:rFonts w:ascii="F42" w:hAnsi="F42" w:eastAsia="F42"/>
          <w:b w:val="0"/>
          <w:i w:val="0"/>
          <w:color w:val="000000"/>
          <w:sz w:val="22"/>
        </w:rPr>
        <w:t>close</w:t>
      </w:r>
      <w:r>
        <w:rPr>
          <w:rFonts w:ascii="F42" w:hAnsi="F42" w:eastAsia="F42"/>
          <w:b w:val="0"/>
          <w:i w:val="0"/>
          <w:color w:val="000000"/>
          <w:sz w:val="22"/>
        </w:rPr>
        <w:t>in</w:t>
      </w:r>
      <w:r>
        <w:rPr>
          <w:rFonts w:ascii="F42" w:hAnsi="F42" w:eastAsia="F42"/>
          <w:b w:val="0"/>
          <w:i w:val="0"/>
          <w:color w:val="000000"/>
          <w:sz w:val="22"/>
        </w:rPr>
        <w:t>on</w:t>
      </w:r>
      <w:r>
        <w:rPr>
          <w:rFonts w:ascii="F42" w:hAnsi="F42" w:eastAsia="F42"/>
          <w:b w:val="0"/>
          <w:i w:val="0"/>
          <w:color w:val="000000"/>
          <w:sz w:val="22"/>
        </w:rPr>
        <w:t>the</w:t>
      </w:r>
      <w:r>
        <w:rPr>
          <w:rFonts w:ascii="F68" w:hAnsi="F68" w:eastAsia="F68"/>
          <w:b w:val="0"/>
          <w:i w:val="0"/>
          <w:color w:val="000000"/>
          <w:sz w:val="22"/>
        </w:rPr>
        <w:t>same</w:t>
      </w:r>
      <w:r>
        <w:rPr>
          <w:rFonts w:ascii="F42" w:hAnsi="F42" w:eastAsia="F42"/>
          <w:b w:val="0"/>
          <w:i w:val="0"/>
          <w:color w:val="000000"/>
          <w:sz w:val="22"/>
        </w:rPr>
        <w:t>value.</w:t>
      </w:r>
      <w:r>
        <w:rPr>
          <w:rFonts w:ascii="F42" w:hAnsi="F42" w:eastAsia="F42"/>
          <w:b w:val="0"/>
          <w:i w:val="0"/>
          <w:color w:val="000000"/>
          <w:sz w:val="22"/>
        </w:rPr>
        <w:t>As</w:t>
      </w:r>
      <w:r>
        <w:rPr>
          <w:rFonts w:ascii="CMMI10" w:hAnsi="CMMI10" w:eastAsia="CMMI10"/>
          <w:b w:val="0"/>
          <w:i/>
          <w:color w:val="000000"/>
          <w:sz w:val="22"/>
        </w:rPr>
        <w:t>x</w:t>
      </w:r>
      <w:r>
        <w:rPr>
          <w:rFonts w:ascii="F42" w:hAnsi="F42" w:eastAsia="F42"/>
          <w:b w:val="0"/>
          <w:i w:val="0"/>
          <w:color w:val="000000"/>
          <w:sz w:val="22"/>
        </w:rPr>
        <w:t>gets</w:t>
      </w:r>
      <w:r>
        <w:rPr>
          <w:rFonts w:ascii="F42" w:hAnsi="F42" w:eastAsia="F42"/>
          <w:b w:val="0"/>
          <w:i w:val="0"/>
          <w:color w:val="000000"/>
          <w:sz w:val="22"/>
        </w:rPr>
        <w:t>closer</w:t>
      </w:r>
      <w:r>
        <w:rPr>
          <w:rFonts w:ascii="F42" w:hAnsi="F42" w:eastAsia="F42"/>
          <w:b w:val="0"/>
          <w:i w:val="0"/>
          <w:color w:val="000000"/>
          <w:sz w:val="22"/>
        </w:rPr>
        <w:t>and</w:t>
      </w:r>
      <w:r>
        <w:rPr>
          <w:rFonts w:ascii="F42" w:hAnsi="F42" w:eastAsia="F42"/>
          <w:b w:val="0"/>
          <w:i w:val="0"/>
          <w:color w:val="000000"/>
          <w:sz w:val="22"/>
        </w:rPr>
        <w:t>closer</w:t>
      </w:r>
      <w:r>
        <w:rPr>
          <w:rFonts w:ascii="F42" w:hAnsi="F42" w:eastAsia="F42"/>
          <w:b w:val="0"/>
          <w:i w:val="0"/>
          <w:color w:val="000000"/>
          <w:sz w:val="22"/>
        </w:rPr>
        <w:t>to</w:t>
      </w:r>
      <w:r>
        <w:rPr>
          <w:rFonts w:ascii="CMR10" w:hAnsi="CMR10" w:eastAsia="CMR10"/>
          <w:b w:val="0"/>
          <w:i w:val="0"/>
          <w:color w:val="000000"/>
          <w:sz w:val="22"/>
        </w:rPr>
        <w:t>2</w:t>
      </w:r>
      <w:r>
        <w:rPr>
          <w:rFonts w:ascii="F42" w:hAnsi="F42" w:eastAsia="F42"/>
          <w:b w:val="0"/>
          <w:i w:val="0"/>
          <w:color w:val="000000"/>
          <w:sz w:val="22"/>
        </w:rPr>
        <w:t>from</w:t>
      </w:r>
      <w:r>
        <w:rPr>
          <w:rFonts w:ascii="F42" w:hAnsi="F42" w:eastAsia="F42"/>
          <w:b w:val="0"/>
          <w:i w:val="0"/>
          <w:color w:val="000000"/>
          <w:sz w:val="22"/>
        </w:rPr>
        <w:t>either</w:t>
      </w:r>
      <w:r>
        <w:rPr>
          <w:rFonts w:ascii="F42" w:hAnsi="F42" w:eastAsia="F42"/>
          <w:b w:val="0"/>
          <w:i w:val="0"/>
          <w:color w:val="000000"/>
          <w:sz w:val="22"/>
        </w:rPr>
        <w:t>side,</w:t>
      </w:r>
      <w:r>
        <w:rPr>
          <w:rFonts w:ascii="F42" w:hAnsi="F42" w:eastAsia="F42"/>
          <w:b w:val="0"/>
          <w:i w:val="0"/>
          <w:color w:val="000000"/>
          <w:sz w:val="22"/>
        </w:rPr>
        <w:t>what</w:t>
      </w:r>
      <w:r>
        <w:rPr>
          <w:rFonts w:ascii="F42" w:hAnsi="F42" w:eastAsia="F42"/>
          <w:b w:val="0"/>
          <w:i w:val="0"/>
          <w:color w:val="000000"/>
          <w:sz w:val="22"/>
        </w:rPr>
        <w:t>value</w:t>
      </w:r>
      <w:r>
        <w:rPr>
          <w:rFonts w:ascii="F42" w:hAnsi="F42" w:eastAsia="F42"/>
          <w:b w:val="0"/>
          <w:i w:val="0"/>
          <w:color w:val="000000"/>
          <w:sz w:val="22"/>
        </w:rPr>
        <w:t>do</w:t>
      </w:r>
    </w:p>
    <w:p>
      <w:pPr>
        <w:autoSpaceDN w:val="0"/>
        <w:autoSpaceDE w:val="0"/>
        <w:widowControl/>
        <w:spacing w:line="220" w:lineRule="exact" w:before="50" w:after="0"/>
        <w:ind w:left="0" w:right="0" w:firstLine="0"/>
        <w:jc w:val="left"/>
      </w:pPr>
      <w:r>
        <w:rPr>
          <w:rFonts w:ascii="F42" w:hAnsi="F42" w:eastAsia="F42"/>
          <w:b w:val="0"/>
          <w:i w:val="0"/>
          <w:color w:val="000000"/>
          <w:sz w:val="22"/>
        </w:rPr>
        <w:t>the</w:t>
      </w:r>
      <w:r>
        <w:rPr>
          <w:rFonts w:ascii="F42" w:hAnsi="F42" w:eastAsia="F42"/>
          <w:b w:val="0"/>
          <w:i w:val="0"/>
          <w:color w:val="000000"/>
          <w:sz w:val="22"/>
        </w:rPr>
        <w:t>outputs</w:t>
      </w:r>
      <w:r>
        <w:rPr>
          <w:rFonts w:ascii="CMMI10" w:hAnsi="CMMI10" w:eastAsia="CMMI10"/>
          <w:b w:val="0"/>
          <w:i/>
          <w:color w:val="000000"/>
          <w:sz w:val="22"/>
        </w:rPr>
        <w:t>f</w:t>
      </w:r>
      <w:r>
        <w:rPr>
          <w:rFonts w:ascii="CMR10" w:hAnsi="CMR10" w:eastAsia="CMR10"/>
          <w:b w:val="0"/>
          <w:i w:val="0"/>
          <w:color w:val="000000"/>
          <w:sz w:val="22"/>
        </w:rPr>
        <w:t>(</w:t>
      </w:r>
      <w:r>
        <w:rPr>
          <w:rFonts w:ascii="CMMI10" w:hAnsi="CMMI10" w:eastAsia="CMMI10"/>
          <w:b w:val="0"/>
          <w:i/>
          <w:color w:val="000000"/>
          <w:sz w:val="22"/>
        </w:rPr>
        <w:t>x</w:t>
      </w:r>
      <w:r>
        <w:rPr>
          <w:rFonts w:ascii="CMR10" w:hAnsi="CMR10" w:eastAsia="CMR10"/>
          <w:b w:val="0"/>
          <w:i w:val="0"/>
          <w:color w:val="000000"/>
          <w:sz w:val="22"/>
        </w:rPr>
        <w:t>)</w:t>
      </w:r>
      <w:r>
        <w:rPr>
          <w:rFonts w:ascii="F42" w:hAnsi="F42" w:eastAsia="F42"/>
          <w:b w:val="0"/>
          <w:i w:val="0"/>
          <w:color w:val="000000"/>
          <w:sz w:val="22"/>
        </w:rPr>
        <w:t>close</w:t>
      </w:r>
      <w:r>
        <w:rPr>
          <w:rFonts w:ascii="F42" w:hAnsi="F42" w:eastAsia="F42"/>
          <w:b w:val="0"/>
          <w:i w:val="0"/>
          <w:color w:val="000000"/>
          <w:sz w:val="22"/>
        </w:rPr>
        <w:t>in</w:t>
      </w:r>
      <w:r>
        <w:rPr>
          <w:rFonts w:ascii="F42" w:hAnsi="F42" w:eastAsia="F42"/>
          <w:b w:val="0"/>
          <w:i w:val="0"/>
          <w:color w:val="000000"/>
          <w:sz w:val="22"/>
        </w:rPr>
        <w:t>on?</w:t>
      </w:r>
    </w:p>
    <w:p>
      <w:pPr>
        <w:autoSpaceDN w:val="0"/>
        <w:autoSpaceDE w:val="0"/>
        <w:widowControl/>
        <w:spacing w:line="266" w:lineRule="exact" w:before="670" w:after="0"/>
        <w:ind w:left="0" w:right="0" w:firstLine="0"/>
        <w:jc w:val="center"/>
      </w:pPr>
      <w:r>
        <w:rPr>
          <w:rFonts w:ascii="F67" w:hAnsi="F67" w:eastAsia="F67"/>
          <w:b w:val="0"/>
          <w:i w:val="0"/>
          <w:color w:val="000000"/>
          <w:sz w:val="22"/>
        </w:rPr>
        <w:t>3.</w:t>
      </w:r>
      <w:r>
        <w:rPr>
          <w:rFonts w:ascii="F42" w:hAnsi="F42" w:eastAsia="F42"/>
          <w:b w:val="0"/>
          <w:i w:val="0"/>
          <w:color w:val="000000"/>
          <w:sz w:val="22"/>
        </w:rPr>
        <w:t>Look</w:t>
      </w:r>
      <w:r>
        <w:rPr>
          <w:rFonts w:ascii="F42" w:hAnsi="F42" w:eastAsia="F42"/>
          <w:b w:val="0"/>
          <w:i w:val="0"/>
          <w:color w:val="000000"/>
          <w:sz w:val="22"/>
        </w:rPr>
        <w:t>at</w:t>
      </w:r>
      <w:r>
        <w:rPr>
          <w:rFonts w:ascii="F42" w:hAnsi="F42" w:eastAsia="F42"/>
          <w:b w:val="0"/>
          <w:i w:val="0"/>
          <w:color w:val="000000"/>
          <w:sz w:val="22"/>
        </w:rPr>
        <w:t>the</w:t>
      </w:r>
      <w:r>
        <w:rPr>
          <w:rFonts w:ascii="F42" w:hAnsi="F42" w:eastAsia="F42"/>
          <w:b w:val="0"/>
          <w:i w:val="0"/>
          <w:color w:val="000000"/>
          <w:sz w:val="22"/>
        </w:rPr>
        <w:t>point</w:t>
      </w:r>
      <w:r>
        <w:rPr>
          <w:rFonts w:ascii="CMR10" w:hAnsi="CMR10" w:eastAsia="CMR10"/>
          <w:b w:val="0"/>
          <w:i w:val="0"/>
          <w:color w:val="000000"/>
          <w:sz w:val="22"/>
        </w:rPr>
        <w:t>(2</w:t>
      </w:r>
      <w:r>
        <w:rPr>
          <w:rFonts w:ascii="CMMI10" w:hAnsi="CMMI10" w:eastAsia="CMMI10"/>
          <w:b w:val="0"/>
          <w:i/>
          <w:color w:val="000000"/>
          <w:sz w:val="22"/>
        </w:rPr>
        <w:t>,</w:t>
      </w:r>
      <w:r>
        <w:rPr>
          <w:rFonts w:ascii="CMR10" w:hAnsi="CMR10" w:eastAsia="CMR10"/>
          <w:b w:val="0"/>
          <w:i w:val="0"/>
          <w:color w:val="000000"/>
          <w:sz w:val="22"/>
        </w:rPr>
        <w:t>?)</w:t>
      </w:r>
      <w:r>
        <w:rPr>
          <w:rFonts w:ascii="F42" w:hAnsi="F42" w:eastAsia="F42"/>
          <w:b w:val="0"/>
          <w:i w:val="0"/>
          <w:color w:val="000000"/>
          <w:sz w:val="22"/>
        </w:rPr>
        <w:t>on</w:t>
      </w:r>
      <w:r>
        <w:rPr>
          <w:rFonts w:ascii="F42" w:hAnsi="F42" w:eastAsia="F42"/>
          <w:b w:val="0"/>
          <w:i w:val="0"/>
          <w:color w:val="000000"/>
          <w:sz w:val="22"/>
        </w:rPr>
        <w:t>the</w:t>
      </w:r>
      <w:r>
        <w:rPr>
          <w:rFonts w:ascii="F42" w:hAnsi="F42" w:eastAsia="F42"/>
          <w:b w:val="0"/>
          <w:i w:val="0"/>
          <w:color w:val="000000"/>
          <w:sz w:val="22"/>
        </w:rPr>
        <w:t>graph.</w:t>
      </w:r>
      <w:r>
        <w:rPr>
          <w:rFonts w:ascii="F42" w:hAnsi="F42" w:eastAsia="F42"/>
          <w:b w:val="0"/>
          <w:i w:val="0"/>
          <w:color w:val="000000"/>
          <w:sz w:val="22"/>
        </w:rPr>
        <w:t>In</w:t>
      </w:r>
      <w:r>
        <w:rPr>
          <w:rFonts w:ascii="F67" w:hAnsi="F67" w:eastAsia="F67"/>
          <w:b w:val="0"/>
          <w:i w:val="0"/>
          <w:color w:val="000000"/>
          <w:sz w:val="22"/>
        </w:rPr>
        <w:t>one</w:t>
      </w:r>
      <w:r>
        <w:rPr>
          <w:rFonts w:ascii="F67" w:hAnsi="F67" w:eastAsia="F67"/>
          <w:b w:val="0"/>
          <w:i w:val="0"/>
          <w:color w:val="000000"/>
          <w:sz w:val="22"/>
        </w:rPr>
        <w:t>sentence</w:t>
      </w:r>
      <w:r>
        <w:rPr>
          <w:rFonts w:ascii="F42" w:hAnsi="F42" w:eastAsia="F42"/>
          <w:b w:val="0"/>
          <w:i w:val="0"/>
          <w:color w:val="000000"/>
          <w:sz w:val="22"/>
        </w:rPr>
        <w:t>,</w:t>
      </w:r>
      <w:r>
        <w:rPr>
          <w:rFonts w:ascii="F42" w:hAnsi="F42" w:eastAsia="F42"/>
          <w:b w:val="0"/>
          <w:i w:val="0"/>
          <w:color w:val="000000"/>
          <w:sz w:val="22"/>
        </w:rPr>
        <w:t>say</w:t>
      </w:r>
      <w:r>
        <w:rPr>
          <w:rFonts w:ascii="F42" w:hAnsi="F42" w:eastAsia="F42"/>
          <w:b w:val="0"/>
          <w:i w:val="0"/>
          <w:color w:val="000000"/>
          <w:sz w:val="22"/>
        </w:rPr>
        <w:t>both</w:t>
      </w:r>
      <w:r>
        <w:rPr>
          <w:rFonts w:ascii="F42" w:hAnsi="F42" w:eastAsia="F42"/>
          <w:b w:val="0"/>
          <w:i w:val="0"/>
          <w:color w:val="000000"/>
          <w:sz w:val="22"/>
        </w:rPr>
        <w:t>what</w:t>
      </w:r>
      <w:r>
        <w:rPr>
          <w:rFonts w:ascii="F42" w:hAnsi="F42" w:eastAsia="F42"/>
          <w:b w:val="0"/>
          <w:i w:val="0"/>
          <w:color w:val="000000"/>
          <w:sz w:val="22"/>
        </w:rPr>
        <w:t>the</w:t>
      </w:r>
      <w:r>
        <w:rPr>
          <w:rFonts w:ascii="F42" w:hAnsi="F42" w:eastAsia="F42"/>
          <w:b w:val="0"/>
          <w:i w:val="0"/>
          <w:color w:val="000000"/>
          <w:sz w:val="22"/>
        </w:rPr>
        <w:t>function</w:t>
      </w:r>
      <w:r>
        <w:rPr>
          <w:rFonts w:ascii="F42" w:hAnsi="F42" w:eastAsia="F42"/>
          <w:b w:val="0"/>
          <w:i w:val="0"/>
          <w:color w:val="000000"/>
          <w:sz w:val="22"/>
        </w:rPr>
        <w:t>does</w:t>
      </w:r>
      <w:r>
        <w:rPr>
          <w:rFonts w:ascii="F67" w:hAnsi="F67" w:eastAsia="F67"/>
          <w:b w:val="0"/>
          <w:i w:val="0"/>
          <w:color w:val="000000"/>
          <w:sz w:val="22"/>
        </w:rPr>
        <w:t>at</w:t>
      </w:r>
      <w:r>
        <w:rPr>
          <w:rFonts w:ascii="CMMI10" w:hAnsi="CMMI10" w:eastAsia="CMMI10"/>
          <w:b w:val="0"/>
          <w:i/>
          <w:color w:val="000000"/>
          <w:sz w:val="22"/>
        </w:rPr>
        <w:t>x</w:t>
      </w:r>
      <w:r>
        <w:rPr>
          <w:rFonts w:ascii="CMR10" w:hAnsi="CMR10" w:eastAsia="CMR10"/>
          <w:b w:val="0"/>
          <w:i w:val="0"/>
          <w:color w:val="000000"/>
          <w:sz w:val="22"/>
        </w:rPr>
        <w:t xml:space="preserve"> = 2</w:t>
      </w:r>
      <w:r>
        <w:rPr>
          <w:rFonts w:ascii="F42" w:hAnsi="F42" w:eastAsia="F42"/>
          <w:b w:val="0"/>
          <w:i w:val="0"/>
          <w:color w:val="000000"/>
          <w:sz w:val="22"/>
        </w:rPr>
        <w:t>and</w:t>
      </w:r>
    </w:p>
    <w:p>
      <w:pPr>
        <w:autoSpaceDN w:val="0"/>
        <w:autoSpaceDE w:val="0"/>
        <w:widowControl/>
        <w:spacing w:line="266" w:lineRule="exact" w:before="4" w:after="0"/>
        <w:ind w:left="0" w:right="0" w:firstLine="0"/>
        <w:jc w:val="left"/>
      </w:pPr>
      <w:r>
        <w:rPr>
          <w:rFonts w:ascii="F42" w:hAnsi="F42" w:eastAsia="F42"/>
          <w:b w:val="0"/>
          <w:i w:val="0"/>
          <w:color w:val="000000"/>
          <w:sz w:val="22"/>
        </w:rPr>
        <w:t>what</w:t>
      </w:r>
      <w:r>
        <w:rPr>
          <w:rFonts w:ascii="F42" w:hAnsi="F42" w:eastAsia="F42"/>
          <w:b w:val="0"/>
          <w:i w:val="0"/>
          <w:color w:val="000000"/>
          <w:sz w:val="22"/>
        </w:rPr>
        <w:t>the</w:t>
      </w:r>
      <w:r>
        <w:rPr>
          <w:rFonts w:ascii="F42" w:hAnsi="F42" w:eastAsia="F42"/>
          <w:b w:val="0"/>
          <w:i w:val="0"/>
          <w:color w:val="000000"/>
          <w:sz w:val="22"/>
        </w:rPr>
        <w:t>outputs</w:t>
      </w:r>
      <w:r>
        <w:rPr>
          <w:rFonts w:ascii="F42" w:hAnsi="F42" w:eastAsia="F42"/>
          <w:b w:val="0"/>
          <w:i w:val="0"/>
          <w:color w:val="000000"/>
          <w:sz w:val="22"/>
        </w:rPr>
        <w:t>do</w:t>
      </w:r>
      <w:r>
        <w:rPr>
          <w:rFonts w:ascii="F67" w:hAnsi="F67" w:eastAsia="F67"/>
          <w:b w:val="0"/>
          <w:i w:val="0"/>
          <w:color w:val="000000"/>
          <w:sz w:val="22"/>
        </w:rPr>
        <w:t>as</w:t>
      </w:r>
      <w:r>
        <w:rPr>
          <w:rFonts w:ascii="CMMI10" w:hAnsi="CMMI10" w:eastAsia="CMMI10"/>
          <w:b w:val="0"/>
          <w:i/>
          <w:color w:val="000000"/>
          <w:sz w:val="22"/>
        </w:rPr>
        <w:t>x</w:t>
      </w:r>
      <w:r>
        <w:rPr>
          <w:rFonts w:ascii="F67" w:hAnsi="F67" w:eastAsia="F67"/>
          <w:b w:val="0"/>
          <w:i w:val="0"/>
          <w:color w:val="000000"/>
          <w:sz w:val="22"/>
        </w:rPr>
        <w:t>closes</w:t>
      </w:r>
      <w:r>
        <w:rPr>
          <w:rFonts w:ascii="F67" w:hAnsi="F67" w:eastAsia="F67"/>
          <w:b w:val="0"/>
          <w:i w:val="0"/>
          <w:color w:val="000000"/>
          <w:sz w:val="22"/>
        </w:rPr>
        <w:t>in</w:t>
      </w:r>
      <w:r>
        <w:rPr>
          <w:rFonts w:ascii="F67" w:hAnsi="F67" w:eastAsia="F67"/>
          <w:b w:val="0"/>
          <w:i w:val="0"/>
          <w:color w:val="000000"/>
          <w:sz w:val="22"/>
        </w:rPr>
        <w:t>on</w:t>
      </w:r>
      <w:r>
        <w:rPr>
          <w:rFonts w:ascii="CMR10" w:hAnsi="CMR10" w:eastAsia="CMR10"/>
          <w:b w:val="0"/>
          <w:i w:val="0"/>
          <w:color w:val="000000"/>
          <w:sz w:val="22"/>
        </w:rPr>
        <w:t>2</w:t>
      </w:r>
      <w:r>
        <w:rPr>
          <w:rFonts w:ascii="F42" w:hAnsi="F42" w:eastAsia="F42"/>
          <w:b w:val="0"/>
          <w:i w:val="0"/>
          <w:color w:val="000000"/>
          <w:sz w:val="22"/>
        </w:rPr>
        <w:t>.</w:t>
      </w:r>
    </w:p>
    <w:p>
      <w:pPr>
        <w:sectPr>
          <w:type w:val="continuous"/>
          <w:pgSz w:w="12240" w:h="15840"/>
          <w:pgMar w:top="522" w:right="994" w:bottom="832" w:left="100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7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123"/>
        <w:gridCol w:w="5123"/>
      </w:tblGrid>
      <w:tr>
        <w:trPr>
          <w:trHeight w:hRule="exact" w:val="264"/>
        </w:trPr>
        <w:tc>
          <w:tcPr>
            <w:tcW w:type="dxa" w:w="3232"/>
            <w:tcBorders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0" w:after="0"/>
              <w:ind w:left="0" w:right="0" w:firstLine="0"/>
              <w:jc w:val="left"/>
            </w:pPr>
            <w:r>
              <w:rPr>
                <w:rFonts w:ascii="F44" w:hAnsi="F44" w:eastAsia="F44"/>
                <w:b w:val="0"/>
                <w:i w:val="0"/>
                <w:color w:val="000000"/>
                <w:sz w:val="24"/>
              </w:rPr>
              <w:t>Name</w:t>
            </w:r>
            <w:r>
              <w:rPr>
                <w:rFonts w:ascii="F44" w:hAnsi="F44" w:eastAsia="F44"/>
                <w:b w:val="0"/>
                <w:i w:val="0"/>
                <w:color w:val="000000"/>
                <w:sz w:val="24"/>
              </w:rPr>
              <w:t>the</w:t>
            </w:r>
            <w:r>
              <w:rPr>
                <w:rFonts w:ascii="F44" w:hAnsi="F44" w:eastAsia="F44"/>
                <w:b w:val="0"/>
                <w:i w:val="0"/>
                <w:color w:val="000000"/>
                <w:sz w:val="24"/>
              </w:rPr>
              <w:t>Method</w:t>
            </w:r>
          </w:p>
        </w:tc>
        <w:tc>
          <w:tcPr>
            <w:tcW w:type="dxa" w:w="6924"/>
            <w:tcBorders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1078" w:right="0" w:firstLine="0"/>
              <w:jc w:val="left"/>
            </w:pP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Group</w:t>
            </w:r>
            <w:r>
              <w:rPr>
                <w:rFonts w:ascii="F45" w:hAnsi="F45" w:eastAsia="F45"/>
                <w:b w:val="0"/>
                <w:i w:val="0"/>
                <w:color w:val="000000"/>
                <w:sz w:val="20"/>
              </w:rPr>
              <w:t>members:</w:t>
            </w:r>
          </w:p>
        </w:tc>
      </w:tr>
    </w:tbl>
    <w:p>
      <w:pPr>
        <w:autoSpaceDN w:val="0"/>
        <w:autoSpaceDE w:val="0"/>
        <w:widowControl/>
        <w:spacing w:line="202" w:lineRule="exact" w:before="206" w:after="0"/>
        <w:ind w:left="0" w:right="0" w:firstLine="0"/>
        <w:jc w:val="center"/>
      </w:pPr>
      <w:r>
        <w:rPr>
          <w:rFonts w:ascii="F45" w:hAnsi="F45" w:eastAsia="F45"/>
          <w:b w:val="0"/>
          <w:i w:val="0"/>
          <w:color w:val="000000"/>
          <w:sz w:val="20"/>
        </w:rPr>
        <w:t>In</w:t>
      </w:r>
      <w:r>
        <w:rPr>
          <w:rFonts w:ascii="F48" w:hAnsi="F48" w:eastAsia="F48"/>
          <w:b w:val="0"/>
          <w:i w:val="0"/>
          <w:color w:val="000000"/>
          <w:sz w:val="20"/>
        </w:rPr>
        <w:t>Closing</w:t>
      </w:r>
      <w:r>
        <w:rPr>
          <w:rFonts w:ascii="F48" w:hAnsi="F48" w:eastAsia="F48"/>
          <w:b w:val="0"/>
          <w:i w:val="0"/>
          <w:color w:val="000000"/>
          <w:sz w:val="20"/>
        </w:rPr>
        <w:t>In</w:t>
      </w:r>
      <w:r>
        <w:rPr>
          <w:rFonts w:ascii="F45" w:hAnsi="F45" w:eastAsia="F45"/>
          <w:b w:val="0"/>
          <w:i w:val="0"/>
          <w:color w:val="000000"/>
          <w:sz w:val="20"/>
        </w:rPr>
        <w:t>you</w:t>
      </w:r>
      <w:r>
        <w:rPr>
          <w:rFonts w:ascii="F45" w:hAnsi="F45" w:eastAsia="F45"/>
          <w:b w:val="0"/>
          <w:i w:val="0"/>
          <w:color w:val="000000"/>
          <w:sz w:val="20"/>
        </w:rPr>
        <w:t>found</w:t>
      </w:r>
      <w:r>
        <w:rPr>
          <w:rFonts w:ascii="F45" w:hAnsi="F45" w:eastAsia="F45"/>
          <w:b w:val="0"/>
          <w:i w:val="0"/>
          <w:color w:val="000000"/>
          <w:sz w:val="20"/>
        </w:rPr>
        <w:t>the</w:t>
      </w:r>
      <w:r>
        <w:rPr>
          <w:rFonts w:ascii="F45" w:hAnsi="F45" w:eastAsia="F45"/>
          <w:b w:val="0"/>
          <w:i w:val="0"/>
          <w:color w:val="000000"/>
          <w:sz w:val="20"/>
        </w:rPr>
        <w:t>single</w:t>
      </w:r>
      <w:r>
        <w:rPr>
          <w:rFonts w:ascii="F45" w:hAnsi="F45" w:eastAsia="F45"/>
          <w:b w:val="0"/>
          <w:i w:val="0"/>
          <w:color w:val="000000"/>
          <w:sz w:val="20"/>
        </w:rPr>
        <w:t>value</w:t>
      </w:r>
      <w:r>
        <w:rPr>
          <w:rFonts w:ascii="F45" w:hAnsi="F45" w:eastAsia="F45"/>
          <w:b w:val="0"/>
          <w:i w:val="0"/>
          <w:color w:val="000000"/>
          <w:sz w:val="20"/>
        </w:rPr>
        <w:t>that</w:t>
      </w:r>
      <w:r>
        <w:rPr>
          <w:rFonts w:ascii="CMMI10" w:hAnsi="CMMI10" w:eastAsia="CMMI10"/>
          <w:b w:val="0"/>
          <w:i/>
          <w:color w:val="000000"/>
          <w:sz w:val="20"/>
        </w:rPr>
        <w:t>f</w:t>
      </w:r>
      <w:r>
        <w:rPr>
          <w:rFonts w:ascii="CMR10" w:hAnsi="CMR10" w:eastAsia="CMR10"/>
          <w:b w:val="0"/>
          <w:i w:val="0"/>
          <w:color w:val="000000"/>
          <w:sz w:val="20"/>
        </w:rPr>
        <w:t>(</w:t>
      </w:r>
      <w:r>
        <w:rPr>
          <w:rFonts w:ascii="CMMI10" w:hAnsi="CMMI10" w:eastAsia="CMMI10"/>
          <w:b w:val="0"/>
          <w:i/>
          <w:color w:val="000000"/>
          <w:sz w:val="20"/>
        </w:rPr>
        <w:t>x</w:t>
      </w:r>
      <w:r>
        <w:rPr>
          <w:rFonts w:ascii="CMR10" w:hAnsi="CMR10" w:eastAsia="CMR10"/>
          <w:b w:val="0"/>
          <w:i w:val="0"/>
          <w:color w:val="000000"/>
          <w:sz w:val="20"/>
        </w:rPr>
        <w:t>)</w:t>
      </w:r>
      <w:r>
        <w:rPr>
          <w:rFonts w:ascii="F45" w:hAnsi="F45" w:eastAsia="F45"/>
          <w:b w:val="0"/>
          <w:i w:val="0"/>
          <w:color w:val="000000"/>
          <w:sz w:val="20"/>
        </w:rPr>
        <w:t>was</w:t>
      </w:r>
      <w:r>
        <w:rPr>
          <w:rFonts w:ascii="F45" w:hAnsi="F45" w:eastAsia="F45"/>
          <w:b w:val="0"/>
          <w:i w:val="0"/>
          <w:color w:val="000000"/>
          <w:sz w:val="20"/>
        </w:rPr>
        <w:t>heading</w:t>
      </w:r>
      <w:r>
        <w:rPr>
          <w:rFonts w:ascii="F45" w:hAnsi="F45" w:eastAsia="F45"/>
          <w:b w:val="0"/>
          <w:i w:val="0"/>
          <w:color w:val="000000"/>
          <w:sz w:val="20"/>
        </w:rPr>
        <w:t>toward</w:t>
      </w:r>
      <w:r>
        <w:rPr>
          <w:rFonts w:ascii="F45" w:hAnsi="F45" w:eastAsia="F45"/>
          <w:b w:val="0"/>
          <w:i w:val="0"/>
          <w:color w:val="000000"/>
          <w:sz w:val="20"/>
        </w:rPr>
        <w:t>as</w:t>
      </w:r>
      <w:r>
        <w:rPr>
          <w:rFonts w:ascii="CMMI10" w:hAnsi="CMMI10" w:eastAsia="CMMI10"/>
          <w:b w:val="0"/>
          <w:i/>
          <w:color w:val="000000"/>
          <w:sz w:val="20"/>
        </w:rPr>
        <w:t>x</w:t>
      </w:r>
      <w:r>
        <w:rPr>
          <w:rFonts w:ascii="F45" w:hAnsi="F45" w:eastAsia="F45"/>
          <w:b w:val="0"/>
          <w:i w:val="0"/>
          <w:color w:val="000000"/>
          <w:sz w:val="20"/>
        </w:rPr>
        <w:t>got</w:t>
      </w:r>
      <w:r>
        <w:rPr>
          <w:rFonts w:ascii="F45" w:hAnsi="F45" w:eastAsia="F45"/>
          <w:b w:val="0"/>
          <w:i w:val="0"/>
          <w:color w:val="000000"/>
          <w:sz w:val="20"/>
        </w:rPr>
        <w:t>closer</w:t>
      </w:r>
      <w:r>
        <w:rPr>
          <w:rFonts w:ascii="F45" w:hAnsi="F45" w:eastAsia="F45"/>
          <w:b w:val="0"/>
          <w:i w:val="0"/>
          <w:color w:val="000000"/>
          <w:sz w:val="20"/>
        </w:rPr>
        <w:t>and</w:t>
      </w:r>
      <w:r>
        <w:rPr>
          <w:rFonts w:ascii="F45" w:hAnsi="F45" w:eastAsia="F45"/>
          <w:b w:val="0"/>
          <w:i w:val="0"/>
          <w:color w:val="000000"/>
          <w:sz w:val="20"/>
        </w:rPr>
        <w:t>closer</w:t>
      </w:r>
      <w:r>
        <w:rPr>
          <w:rFonts w:ascii="F45" w:hAnsi="F45" w:eastAsia="F45"/>
          <w:b w:val="0"/>
          <w:i w:val="0"/>
          <w:color w:val="000000"/>
          <w:sz w:val="20"/>
        </w:rPr>
        <w:t>to</w:t>
      </w:r>
      <w:r>
        <w:rPr>
          <w:rFonts w:ascii="CMR10" w:hAnsi="CMR10" w:eastAsia="CMR10"/>
          <w:b w:val="0"/>
          <w:i w:val="0"/>
          <w:color w:val="000000"/>
          <w:sz w:val="20"/>
        </w:rPr>
        <w:t>2</w:t>
      </w:r>
      <w:r>
        <w:rPr>
          <w:rFonts w:ascii="F45" w:hAnsi="F45" w:eastAsia="F45"/>
          <w:b w:val="0"/>
          <w:i w:val="0"/>
          <w:color w:val="000000"/>
          <w:sz w:val="20"/>
        </w:rPr>
        <w:t>without</w:t>
      </w:r>
      <w:r>
        <w:rPr>
          <w:rFonts w:ascii="F45" w:hAnsi="F45" w:eastAsia="F45"/>
          <w:b w:val="0"/>
          <w:i w:val="0"/>
          <w:color w:val="000000"/>
          <w:sz w:val="20"/>
        </w:rPr>
        <w:t>ever</w:t>
      </w:r>
    </w:p>
    <w:p>
      <w:pPr>
        <w:autoSpaceDN w:val="0"/>
        <w:autoSpaceDE w:val="0"/>
        <w:widowControl/>
        <w:spacing w:line="204" w:lineRule="exact" w:before="68" w:after="0"/>
        <w:ind w:left="0" w:right="0" w:firstLine="0"/>
        <w:jc w:val="center"/>
      </w:pPr>
      <w:r>
        <w:rPr>
          <w:rFonts w:ascii="F45" w:hAnsi="F45" w:eastAsia="F45"/>
          <w:b w:val="0"/>
          <w:i w:val="0"/>
          <w:color w:val="000000"/>
          <w:sz w:val="20"/>
        </w:rPr>
        <w:t>using</w:t>
      </w:r>
      <w:r>
        <w:rPr>
          <w:rFonts w:ascii="CMMI10" w:hAnsi="CMMI10" w:eastAsia="CMMI10"/>
          <w:b w:val="0"/>
          <w:i/>
          <w:color w:val="000000"/>
          <w:sz w:val="20"/>
        </w:rPr>
        <w:t>x</w:t>
      </w:r>
      <w:r>
        <w:rPr>
          <w:rFonts w:ascii="CMR10" w:hAnsi="CMR10" w:eastAsia="CMR10"/>
          <w:b w:val="0"/>
          <w:i w:val="0"/>
          <w:color w:val="000000"/>
          <w:sz w:val="20"/>
        </w:rPr>
        <w:t xml:space="preserve"> = 2</w:t>
      </w:r>
      <w:r>
        <w:rPr>
          <w:rFonts w:ascii="F45" w:hAnsi="F45" w:eastAsia="F45"/>
          <w:b w:val="0"/>
          <w:i w:val="0"/>
          <w:color w:val="000000"/>
          <w:sz w:val="20"/>
        </w:rPr>
        <w:t>itself.</w:t>
      </w:r>
      <w:r>
        <w:rPr>
          <w:rFonts w:ascii="F45" w:hAnsi="F45" w:eastAsia="F45"/>
          <w:b w:val="0"/>
          <w:i w:val="0"/>
          <w:color w:val="000000"/>
          <w:sz w:val="20"/>
        </w:rPr>
        <w:t>The</w:t>
      </w:r>
      <w:r>
        <w:rPr>
          <w:rFonts w:ascii="F45" w:hAnsi="F45" w:eastAsia="F45"/>
          <w:b w:val="0"/>
          <w:i w:val="0"/>
          <w:color w:val="000000"/>
          <w:sz w:val="20"/>
        </w:rPr>
        <w:t>point</w:t>
      </w:r>
      <w:r>
        <w:rPr>
          <w:rFonts w:ascii="F45" w:hAnsi="F45" w:eastAsia="F45"/>
          <w:b w:val="0"/>
          <w:i w:val="0"/>
          <w:color w:val="000000"/>
          <w:sz w:val="20"/>
        </w:rPr>
        <w:t>of</w:t>
      </w:r>
      <w:r>
        <w:rPr>
          <w:rFonts w:ascii="F45" w:hAnsi="F45" w:eastAsia="F45"/>
          <w:b w:val="0"/>
          <w:i w:val="0"/>
          <w:color w:val="000000"/>
          <w:sz w:val="20"/>
        </w:rPr>
        <w:t>math</w:t>
      </w:r>
      <w:r>
        <w:rPr>
          <w:rFonts w:ascii="F45" w:hAnsi="F45" w:eastAsia="F45"/>
          <w:b w:val="0"/>
          <w:i w:val="0"/>
          <w:color w:val="000000"/>
          <w:sz w:val="20"/>
        </w:rPr>
        <w:t>is</w:t>
      </w:r>
      <w:r>
        <w:rPr>
          <w:rFonts w:ascii="F45" w:hAnsi="F45" w:eastAsia="F45"/>
          <w:b w:val="0"/>
          <w:i w:val="0"/>
          <w:color w:val="000000"/>
          <w:sz w:val="20"/>
        </w:rPr>
        <w:t>to</w:t>
      </w:r>
      <w:r>
        <w:rPr>
          <w:rFonts w:ascii="F45" w:hAnsi="F45" w:eastAsia="F45"/>
          <w:b w:val="0"/>
          <w:i w:val="0"/>
          <w:color w:val="000000"/>
          <w:sz w:val="20"/>
        </w:rPr>
        <w:t>do</w:t>
      </w:r>
      <w:r>
        <w:rPr>
          <w:rFonts w:ascii="F45" w:hAnsi="F45" w:eastAsia="F45"/>
          <w:b w:val="0"/>
          <w:i w:val="0"/>
          <w:color w:val="000000"/>
          <w:sz w:val="20"/>
        </w:rPr>
        <w:t>it</w:t>
      </w:r>
      <w:r>
        <w:rPr>
          <w:rFonts w:ascii="F48" w:hAnsi="F48" w:eastAsia="F48"/>
          <w:b w:val="0"/>
          <w:i w:val="0"/>
          <w:color w:val="000000"/>
          <w:sz w:val="20"/>
        </w:rPr>
        <w:t>again</w:t>
      </w:r>
      <w:r>
        <w:rPr>
          <w:rFonts w:ascii="F45" w:hAnsi="F45" w:eastAsia="F45"/>
          <w:b w:val="0"/>
          <w:i w:val="0"/>
          <w:color w:val="000000"/>
          <w:sz w:val="20"/>
        </w:rPr>
        <w:t>,</w:t>
      </w:r>
      <w:r>
        <w:rPr>
          <w:rFonts w:ascii="F45" w:hAnsi="F45" w:eastAsia="F45"/>
          <w:b w:val="0"/>
          <w:i w:val="0"/>
          <w:color w:val="000000"/>
          <w:sz w:val="20"/>
        </w:rPr>
        <w:t>for</w:t>
      </w:r>
      <w:r>
        <w:rPr>
          <w:rFonts w:ascii="F45" w:hAnsi="F45" w:eastAsia="F45"/>
          <w:b w:val="0"/>
          <w:i w:val="0"/>
          <w:color w:val="000000"/>
          <w:sz w:val="20"/>
        </w:rPr>
        <w:t>any</w:t>
      </w:r>
      <w:r>
        <w:rPr>
          <w:rFonts w:ascii="F45" w:hAnsi="F45" w:eastAsia="F45"/>
          <w:b w:val="0"/>
          <w:i w:val="0"/>
          <w:color w:val="000000"/>
          <w:sz w:val="20"/>
        </w:rPr>
        <w:t>function.</w:t>
      </w:r>
      <w:r>
        <w:rPr>
          <w:rFonts w:ascii="F45" w:hAnsi="F45" w:eastAsia="F45"/>
          <w:b w:val="0"/>
          <w:i w:val="0"/>
          <w:color w:val="000000"/>
          <w:sz w:val="20"/>
        </w:rPr>
        <w:t>So</w:t>
      </w:r>
      <w:r>
        <w:rPr>
          <w:rFonts w:ascii="F45" w:hAnsi="F45" w:eastAsia="F45"/>
          <w:b w:val="0"/>
          <w:i w:val="0"/>
          <w:color w:val="000000"/>
          <w:sz w:val="20"/>
        </w:rPr>
        <w:t>write</w:t>
      </w:r>
      <w:r>
        <w:rPr>
          <w:rFonts w:ascii="F45" w:hAnsi="F45" w:eastAsia="F45"/>
          <w:b w:val="0"/>
          <w:i w:val="0"/>
          <w:color w:val="000000"/>
          <w:sz w:val="20"/>
        </w:rPr>
        <w:t>down</w:t>
      </w:r>
      <w:r>
        <w:rPr>
          <w:rFonts w:ascii="F45" w:hAnsi="F45" w:eastAsia="F45"/>
          <w:b w:val="0"/>
          <w:i w:val="0"/>
          <w:color w:val="000000"/>
          <w:sz w:val="20"/>
        </w:rPr>
        <w:t>exactly</w:t>
      </w:r>
      <w:r>
        <w:rPr>
          <w:rFonts w:ascii="F45" w:hAnsi="F45" w:eastAsia="F45"/>
          <w:b w:val="0"/>
          <w:i w:val="0"/>
          <w:color w:val="000000"/>
          <w:sz w:val="20"/>
        </w:rPr>
        <w:t>what</w:t>
      </w:r>
      <w:r>
        <w:rPr>
          <w:rFonts w:ascii="F45" w:hAnsi="F45" w:eastAsia="F45"/>
          <w:b w:val="0"/>
          <w:i w:val="0"/>
          <w:color w:val="000000"/>
          <w:sz w:val="20"/>
        </w:rPr>
        <w:t>your</w:t>
      </w:r>
      <w:r>
        <w:rPr>
          <w:rFonts w:ascii="F45" w:hAnsi="F45" w:eastAsia="F45"/>
          <w:b w:val="0"/>
          <w:i w:val="0"/>
          <w:color w:val="000000"/>
          <w:sz w:val="20"/>
        </w:rPr>
        <w:t>group</w:t>
      </w:r>
      <w:r>
        <w:rPr>
          <w:rFonts w:ascii="F45" w:hAnsi="F45" w:eastAsia="F45"/>
          <w:b w:val="0"/>
          <w:i w:val="0"/>
          <w:color w:val="000000"/>
          <w:sz w:val="20"/>
        </w:rPr>
        <w:t>did,</w:t>
      </w:r>
    </w:p>
    <w:p>
      <w:pPr>
        <w:autoSpaceDN w:val="0"/>
        <w:autoSpaceDE w:val="0"/>
        <w:widowControl/>
        <w:spacing w:line="198" w:lineRule="exact" w:before="72" w:after="0"/>
        <w:ind w:left="0" w:right="0" w:firstLine="0"/>
        <w:jc w:val="left"/>
      </w:pPr>
      <w:r>
        <w:rPr>
          <w:rFonts w:ascii="F45" w:hAnsi="F45" w:eastAsia="F45"/>
          <w:b w:val="0"/>
          <w:i w:val="0"/>
          <w:color w:val="000000"/>
          <w:sz w:val="20"/>
        </w:rPr>
        <w:t>step</w:t>
      </w:r>
      <w:r>
        <w:rPr>
          <w:rFonts w:ascii="F45" w:hAnsi="F45" w:eastAsia="F45"/>
          <w:b w:val="0"/>
          <w:i w:val="0"/>
          <w:color w:val="000000"/>
          <w:sz w:val="20"/>
        </w:rPr>
        <w:t>by</w:t>
      </w:r>
      <w:r>
        <w:rPr>
          <w:rFonts w:ascii="F45" w:hAnsi="F45" w:eastAsia="F45"/>
          <w:b w:val="0"/>
          <w:i w:val="0"/>
          <w:color w:val="000000"/>
          <w:sz w:val="20"/>
        </w:rPr>
        <w:t>step,</w:t>
      </w:r>
      <w:r>
        <w:rPr>
          <w:rFonts w:ascii="F45" w:hAnsi="F45" w:eastAsia="F45"/>
          <w:b w:val="0"/>
          <w:i w:val="0"/>
          <w:color w:val="000000"/>
          <w:sz w:val="20"/>
        </w:rPr>
        <w:t>then</w:t>
      </w:r>
      <w:r>
        <w:rPr>
          <w:rFonts w:ascii="F45" w:hAnsi="F45" w:eastAsia="F45"/>
          <w:b w:val="0"/>
          <w:i w:val="0"/>
          <w:color w:val="000000"/>
          <w:sz w:val="20"/>
        </w:rPr>
        <w:t>name</w:t>
      </w:r>
      <w:r>
        <w:rPr>
          <w:rFonts w:ascii="F45" w:hAnsi="F45" w:eastAsia="F45"/>
          <w:b w:val="0"/>
          <w:i w:val="0"/>
          <w:color w:val="000000"/>
          <w:sz w:val="20"/>
        </w:rPr>
        <w:t>and</w:t>
      </w:r>
      <w:r>
        <w:rPr>
          <w:rFonts w:ascii="F45" w:hAnsi="F45" w:eastAsia="F45"/>
          <w:b w:val="0"/>
          <w:i w:val="0"/>
          <w:color w:val="000000"/>
          <w:sz w:val="20"/>
        </w:rPr>
        <w:t>dene</w:t>
      </w:r>
      <w:r>
        <w:rPr>
          <w:rFonts w:ascii="F45" w:hAnsi="F45" w:eastAsia="F45"/>
          <w:b w:val="0"/>
          <w:i w:val="0"/>
          <w:color w:val="000000"/>
          <w:sz w:val="20"/>
        </w:rPr>
        <w:t>your</w:t>
      </w:r>
      <w:r>
        <w:rPr>
          <w:rFonts w:ascii="F45" w:hAnsi="F45" w:eastAsia="F45"/>
          <w:b w:val="0"/>
          <w:i w:val="0"/>
          <w:color w:val="000000"/>
          <w:sz w:val="20"/>
        </w:rPr>
        <w:t>method.</w:t>
      </w:r>
    </w:p>
    <w:p>
      <w:pPr>
        <w:autoSpaceDN w:val="0"/>
        <w:autoSpaceDE w:val="0"/>
        <w:widowControl/>
        <w:spacing w:line="218" w:lineRule="exact" w:before="256" w:after="0"/>
        <w:ind w:left="0" w:right="0" w:firstLine="0"/>
        <w:jc w:val="center"/>
      </w:pPr>
      <w:r>
        <w:rPr>
          <w:rFonts w:ascii="F49" w:hAnsi="F49" w:eastAsia="F49"/>
          <w:b w:val="0"/>
          <w:i w:val="0"/>
          <w:color w:val="000000"/>
          <w:sz w:val="22"/>
        </w:rPr>
        <w:t>Write</w:t>
      </w:r>
      <w:r>
        <w:rPr>
          <w:rFonts w:ascii="F49" w:hAnsi="F49" w:eastAsia="F49"/>
          <w:b w:val="0"/>
          <w:i w:val="0"/>
          <w:color w:val="000000"/>
          <w:sz w:val="22"/>
        </w:rPr>
        <w:t>the</w:t>
      </w:r>
      <w:r>
        <w:rPr>
          <w:rFonts w:ascii="F49" w:hAnsi="F49" w:eastAsia="F49"/>
          <w:b w:val="0"/>
          <w:i w:val="0"/>
          <w:color w:val="000000"/>
          <w:sz w:val="22"/>
        </w:rPr>
        <w:t>steps.</w:t>
      </w:r>
      <w:r>
        <w:rPr>
          <w:rFonts w:ascii="F48" w:hAnsi="F48" w:eastAsia="F48"/>
          <w:b w:val="0"/>
          <w:i w:val="0"/>
          <w:color w:val="000000"/>
          <w:sz w:val="20"/>
        </w:rPr>
        <w:t>Think</w:t>
      </w:r>
      <w:r>
        <w:rPr>
          <w:rFonts w:ascii="F48" w:hAnsi="F48" w:eastAsia="F48"/>
          <w:b w:val="0"/>
          <w:i w:val="0"/>
          <w:color w:val="000000"/>
          <w:sz w:val="20"/>
        </w:rPr>
        <w:t>about:</w:t>
      </w:r>
      <w:r>
        <w:rPr>
          <w:rFonts w:ascii="F48" w:hAnsi="F48" w:eastAsia="F48"/>
          <w:b w:val="0"/>
          <w:i w:val="0"/>
          <w:color w:val="000000"/>
          <w:sz w:val="20"/>
        </w:rPr>
        <w:t>which</w:t>
      </w:r>
      <w:r>
        <w:rPr>
          <w:rFonts w:ascii="CMMI10" w:hAnsi="CMMI10" w:eastAsia="CMMI10"/>
          <w:b w:val="0"/>
          <w:i/>
          <w:color w:val="000000"/>
          <w:sz w:val="20"/>
        </w:rPr>
        <w:t>x</w:t>
      </w:r>
      <w:r>
        <w:rPr>
          <w:rFonts w:ascii="F48" w:hAnsi="F48" w:eastAsia="F48"/>
          <w:b w:val="0"/>
          <w:i w:val="0"/>
          <w:color w:val="000000"/>
          <w:sz w:val="20"/>
        </w:rPr>
        <w:t>-values</w:t>
      </w:r>
      <w:r>
        <w:rPr>
          <w:rFonts w:ascii="F48" w:hAnsi="F48" w:eastAsia="F48"/>
          <w:b w:val="0"/>
          <w:i w:val="0"/>
          <w:color w:val="000000"/>
          <w:sz w:val="20"/>
        </w:rPr>
        <w:t>did</w:t>
      </w:r>
      <w:r>
        <w:rPr>
          <w:rFonts w:ascii="F48" w:hAnsi="F48" w:eastAsia="F48"/>
          <w:b w:val="0"/>
          <w:i w:val="0"/>
          <w:color w:val="000000"/>
          <w:sz w:val="20"/>
        </w:rPr>
        <w:t>you</w:t>
      </w:r>
      <w:r>
        <w:rPr>
          <w:rFonts w:ascii="F48" w:hAnsi="F48" w:eastAsia="F48"/>
          <w:b w:val="0"/>
          <w:i w:val="0"/>
          <w:color w:val="000000"/>
          <w:sz w:val="20"/>
        </w:rPr>
        <w:t>choose?</w:t>
      </w:r>
      <w:r>
        <w:rPr>
          <w:rFonts w:ascii="F48" w:hAnsi="F48" w:eastAsia="F48"/>
          <w:b w:val="0"/>
          <w:i w:val="0"/>
          <w:color w:val="000000"/>
          <w:sz w:val="20"/>
        </w:rPr>
        <w:t>what</w:t>
      </w:r>
      <w:r>
        <w:rPr>
          <w:rFonts w:ascii="F48" w:hAnsi="F48" w:eastAsia="F48"/>
          <w:b w:val="0"/>
          <w:i w:val="0"/>
          <w:color w:val="000000"/>
          <w:sz w:val="20"/>
        </w:rPr>
        <w:t>did</w:t>
      </w:r>
      <w:r>
        <w:rPr>
          <w:rFonts w:ascii="F48" w:hAnsi="F48" w:eastAsia="F48"/>
          <w:b w:val="0"/>
          <w:i w:val="0"/>
          <w:color w:val="000000"/>
          <w:sz w:val="20"/>
        </w:rPr>
        <w:t>you</w:t>
      </w:r>
      <w:r>
        <w:rPr>
          <w:rFonts w:ascii="F48" w:hAnsi="F48" w:eastAsia="F48"/>
          <w:b w:val="0"/>
          <w:i w:val="0"/>
          <w:color w:val="000000"/>
          <w:sz w:val="20"/>
        </w:rPr>
        <w:t>compute</w:t>
      </w:r>
      <w:r>
        <w:rPr>
          <w:rFonts w:ascii="F48" w:hAnsi="F48" w:eastAsia="F48"/>
          <w:b w:val="0"/>
          <w:i w:val="0"/>
          <w:color w:val="000000"/>
          <w:sz w:val="20"/>
        </w:rPr>
        <w:t>at</w:t>
      </w:r>
      <w:r>
        <w:rPr>
          <w:rFonts w:ascii="F48" w:hAnsi="F48" w:eastAsia="F48"/>
          <w:b w:val="0"/>
          <w:i w:val="0"/>
          <w:color w:val="000000"/>
          <w:sz w:val="20"/>
        </w:rPr>
        <w:t>each?</w:t>
      </w:r>
      <w:r>
        <w:rPr>
          <w:rFonts w:ascii="F48" w:hAnsi="F48" w:eastAsia="F48"/>
          <w:b w:val="0"/>
          <w:i w:val="0"/>
          <w:color w:val="000000"/>
          <w:sz w:val="20"/>
        </w:rPr>
        <w:t>how</w:t>
      </w:r>
      <w:r>
        <w:rPr>
          <w:rFonts w:ascii="F48" w:hAnsi="F48" w:eastAsia="F48"/>
          <w:b w:val="0"/>
          <w:i w:val="0"/>
          <w:color w:val="000000"/>
          <w:sz w:val="20"/>
        </w:rPr>
        <w:t>did</w:t>
      </w:r>
      <w:r>
        <w:rPr>
          <w:rFonts w:ascii="F48" w:hAnsi="F48" w:eastAsia="F48"/>
          <w:b w:val="0"/>
          <w:i w:val="0"/>
          <w:color w:val="000000"/>
          <w:sz w:val="20"/>
        </w:rPr>
        <w:t>you</w:t>
      </w:r>
      <w:r>
        <w:rPr>
          <w:rFonts w:ascii="F48" w:hAnsi="F48" w:eastAsia="F48"/>
          <w:b w:val="0"/>
          <w:i w:val="0"/>
          <w:color w:val="000000"/>
          <w:sz w:val="20"/>
        </w:rPr>
        <w:t>decide</w:t>
      </w:r>
    </w:p>
    <w:p>
      <w:pPr>
        <w:autoSpaceDN w:val="0"/>
        <w:autoSpaceDE w:val="0"/>
        <w:widowControl/>
        <w:spacing w:line="198" w:lineRule="exact" w:before="66" w:after="0"/>
        <w:ind w:left="0" w:right="0" w:firstLine="0"/>
        <w:jc w:val="left"/>
      </w:pPr>
      <w:r>
        <w:rPr>
          <w:rFonts w:ascii="F48" w:hAnsi="F48" w:eastAsia="F48"/>
          <w:b w:val="0"/>
          <w:i w:val="0"/>
          <w:color w:val="000000"/>
          <w:sz w:val="20"/>
        </w:rPr>
        <w:t>on</w:t>
      </w:r>
      <w:r>
        <w:rPr>
          <w:rFonts w:ascii="F48" w:hAnsi="F48" w:eastAsia="F48"/>
          <w:b w:val="0"/>
          <w:i w:val="0"/>
          <w:color w:val="000000"/>
          <w:sz w:val="20"/>
        </w:rPr>
        <w:t>the</w:t>
      </w:r>
      <w:r>
        <w:rPr>
          <w:rFonts w:ascii="F48" w:hAnsi="F48" w:eastAsia="F48"/>
          <w:b w:val="0"/>
          <w:i w:val="0"/>
          <w:color w:val="000000"/>
          <w:sz w:val="20"/>
        </w:rPr>
        <w:t>nal</w:t>
      </w:r>
      <w:r>
        <w:rPr>
          <w:rFonts w:ascii="F48" w:hAnsi="F48" w:eastAsia="F48"/>
          <w:b w:val="0"/>
          <w:i w:val="0"/>
          <w:color w:val="000000"/>
          <w:sz w:val="20"/>
        </w:rPr>
        <w:t>value?</w:t>
      </w:r>
      <w:r>
        <w:rPr>
          <w:rFonts w:ascii="F48" w:hAnsi="F48" w:eastAsia="F48"/>
          <w:b w:val="0"/>
          <w:i w:val="0"/>
          <w:color w:val="000000"/>
          <w:sz w:val="20"/>
        </w:rPr>
        <w:t>how</w:t>
      </w:r>
      <w:r>
        <w:rPr>
          <w:rFonts w:ascii="F48" w:hAnsi="F48" w:eastAsia="F48"/>
          <w:b w:val="0"/>
          <w:i w:val="0"/>
          <w:color w:val="000000"/>
          <w:sz w:val="20"/>
        </w:rPr>
        <w:t>did</w:t>
      </w:r>
      <w:r>
        <w:rPr>
          <w:rFonts w:ascii="F48" w:hAnsi="F48" w:eastAsia="F48"/>
          <w:b w:val="0"/>
          <w:i w:val="0"/>
          <w:color w:val="000000"/>
          <w:sz w:val="20"/>
        </w:rPr>
        <w:t>you</w:t>
      </w:r>
      <w:r>
        <w:rPr>
          <w:rFonts w:ascii="F48" w:hAnsi="F48" w:eastAsia="F48"/>
          <w:b w:val="0"/>
          <w:i w:val="0"/>
          <w:color w:val="000000"/>
          <w:sz w:val="20"/>
        </w:rPr>
        <w:t>make</w:t>
      </w:r>
      <w:r>
        <w:rPr>
          <w:rFonts w:ascii="F48" w:hAnsi="F48" w:eastAsia="F48"/>
          <w:b w:val="0"/>
          <w:i w:val="0"/>
          <w:color w:val="000000"/>
          <w:sz w:val="20"/>
        </w:rPr>
        <w:t>sure</w:t>
      </w:r>
      <w:r>
        <w:rPr>
          <w:rFonts w:ascii="F48" w:hAnsi="F48" w:eastAsia="F48"/>
          <w:b w:val="0"/>
          <w:i w:val="0"/>
          <w:color w:val="000000"/>
          <w:sz w:val="20"/>
        </w:rPr>
        <w:t>both</w:t>
      </w:r>
      <w:r>
        <w:rPr>
          <w:rFonts w:ascii="F48" w:hAnsi="F48" w:eastAsia="F48"/>
          <w:b w:val="0"/>
          <w:i w:val="0"/>
          <w:color w:val="000000"/>
          <w:sz w:val="20"/>
        </w:rPr>
        <w:t>sides</w:t>
      </w:r>
      <w:r>
        <w:rPr>
          <w:rFonts w:ascii="F48" w:hAnsi="F48" w:eastAsia="F48"/>
          <w:b w:val="0"/>
          <w:i w:val="0"/>
          <w:color w:val="000000"/>
          <w:sz w:val="20"/>
        </w:rPr>
        <w:t>agreed?</w:t>
      </w:r>
    </w:p>
    <w:p>
      <w:pPr>
        <w:autoSpaceDN w:val="0"/>
        <w:autoSpaceDE w:val="0"/>
        <w:widowControl/>
        <w:spacing w:line="218" w:lineRule="exact" w:before="220" w:after="0"/>
        <w:ind w:left="0" w:right="0" w:firstLine="0"/>
        <w:jc w:val="left"/>
      </w:pPr>
      <w:r>
        <w:rPr>
          <w:rFonts w:ascii="F49" w:hAnsi="F49" w:eastAsia="F49"/>
          <w:b w:val="0"/>
          <w:i w:val="0"/>
          <w:color w:val="000000"/>
          <w:sz w:val="22"/>
        </w:rPr>
        <w:t>Step</w:t>
      </w:r>
      <w:r>
        <w:rPr>
          <w:rFonts w:ascii="F49" w:hAnsi="F49" w:eastAsia="F49"/>
          <w:b w:val="0"/>
          <w:i w:val="0"/>
          <w:color w:val="000000"/>
          <w:sz w:val="22"/>
        </w:rPr>
        <w:t>1.</w:t>
      </w:r>
    </w:p>
    <w:p>
      <w:pPr>
        <w:autoSpaceDN w:val="0"/>
        <w:autoSpaceDE w:val="0"/>
        <w:widowControl/>
        <w:spacing w:line="218" w:lineRule="exact" w:before="1328" w:after="0"/>
        <w:ind w:left="0" w:right="0" w:firstLine="0"/>
        <w:jc w:val="left"/>
      </w:pPr>
      <w:r>
        <w:rPr>
          <w:rFonts w:ascii="F49" w:hAnsi="F49" w:eastAsia="F49"/>
          <w:b w:val="0"/>
          <w:i w:val="0"/>
          <w:color w:val="000000"/>
          <w:sz w:val="22"/>
        </w:rPr>
        <w:t>Step</w:t>
      </w:r>
      <w:r>
        <w:rPr>
          <w:rFonts w:ascii="F49" w:hAnsi="F49" w:eastAsia="F49"/>
          <w:b w:val="0"/>
          <w:i w:val="0"/>
          <w:color w:val="000000"/>
          <w:sz w:val="22"/>
        </w:rPr>
        <w:t>2.</w:t>
      </w:r>
    </w:p>
    <w:p>
      <w:pPr>
        <w:autoSpaceDN w:val="0"/>
        <w:autoSpaceDE w:val="0"/>
        <w:widowControl/>
        <w:spacing w:line="218" w:lineRule="exact" w:before="1328" w:after="0"/>
        <w:ind w:left="0" w:right="0" w:firstLine="0"/>
        <w:jc w:val="left"/>
      </w:pPr>
      <w:r>
        <w:rPr>
          <w:rFonts w:ascii="F49" w:hAnsi="F49" w:eastAsia="F49"/>
          <w:b w:val="0"/>
          <w:i w:val="0"/>
          <w:color w:val="000000"/>
          <w:sz w:val="22"/>
        </w:rPr>
        <w:t>Step</w:t>
      </w:r>
      <w:r>
        <w:rPr>
          <w:rFonts w:ascii="F49" w:hAnsi="F49" w:eastAsia="F49"/>
          <w:b w:val="0"/>
          <w:i w:val="0"/>
          <w:color w:val="000000"/>
          <w:sz w:val="22"/>
        </w:rPr>
        <w:t>3.</w:t>
      </w:r>
    </w:p>
    <w:p>
      <w:pPr>
        <w:autoSpaceDN w:val="0"/>
        <w:autoSpaceDE w:val="0"/>
        <w:widowControl/>
        <w:spacing w:line="218" w:lineRule="exact" w:before="1328" w:after="0"/>
        <w:ind w:left="0" w:right="0" w:firstLine="0"/>
        <w:jc w:val="left"/>
      </w:pPr>
      <w:r>
        <w:rPr>
          <w:rFonts w:ascii="F49" w:hAnsi="F49" w:eastAsia="F49"/>
          <w:b w:val="0"/>
          <w:i w:val="0"/>
          <w:color w:val="000000"/>
          <w:sz w:val="22"/>
        </w:rPr>
        <w:t>Step</w:t>
      </w:r>
      <w:r>
        <w:rPr>
          <w:rFonts w:ascii="F49" w:hAnsi="F49" w:eastAsia="F49"/>
          <w:b w:val="0"/>
          <w:i w:val="0"/>
          <w:color w:val="000000"/>
          <w:sz w:val="22"/>
        </w:rPr>
        <w:t>4.</w:t>
      </w:r>
    </w:p>
    <w:p>
      <w:pPr>
        <w:autoSpaceDN w:val="0"/>
        <w:autoSpaceDE w:val="0"/>
        <w:widowControl/>
        <w:spacing w:line="218" w:lineRule="exact" w:before="1296" w:after="0"/>
        <w:ind w:left="0" w:right="0" w:firstLine="0"/>
        <w:jc w:val="left"/>
      </w:pPr>
      <w:r>
        <w:rPr>
          <w:rFonts w:ascii="F49" w:hAnsi="F49" w:eastAsia="F49"/>
          <w:b w:val="0"/>
          <w:i w:val="0"/>
          <w:color w:val="000000"/>
          <w:sz w:val="22"/>
        </w:rPr>
        <w:t>Give your method a name.</w:t>
      </w:r>
      <w:r>
        <w:rPr>
          <w:rFonts w:ascii="F45" w:hAnsi="F45" w:eastAsia="F45"/>
          <w:b w:val="0"/>
          <w:i w:val="0"/>
          <w:color w:val="000000"/>
          <w:sz w:val="20"/>
        </w:rPr>
        <w:t>What would you call this process, so you could tell a friend just use the</w:t>
      </w:r>
    </w:p>
    <w:p>
      <w:pPr>
        <w:autoSpaceDN w:val="0"/>
        <w:autoSpaceDE w:val="0"/>
        <w:widowControl/>
        <w:spacing w:line="200" w:lineRule="exact" w:before="36" w:after="0"/>
        <w:ind w:left="0" w:right="0" w:firstLine="0"/>
        <w:jc w:val="left"/>
      </w:pPr>
      <w:r>
        <w:rPr>
          <w:rFonts w:ascii="F45" w:hAnsi="F45" w:eastAsia="F45"/>
          <w:b w:val="0"/>
          <w:i w:val="0"/>
          <w:color w:val="000000"/>
          <w:sz w:val="20"/>
        </w:rPr>
        <w:t>method?</w:t>
      </w:r>
    </w:p>
    <w:p>
      <w:pPr>
        <w:autoSpaceDN w:val="0"/>
        <w:autoSpaceDE w:val="0"/>
        <w:widowControl/>
        <w:spacing w:line="202" w:lineRule="exact" w:before="834" w:after="0"/>
        <w:ind w:left="0" w:right="0" w:firstLine="0"/>
        <w:jc w:val="center"/>
      </w:pPr>
      <w:r>
        <w:rPr>
          <w:rFonts w:ascii="F50" w:hAnsi="F50" w:eastAsia="F50"/>
          <w:b w:val="0"/>
          <w:i w:val="0"/>
          <w:color w:val="000000"/>
          <w:sz w:val="20"/>
        </w:rPr>
        <w:t>Dene</w:t>
      </w:r>
      <w:r>
        <w:rPr>
          <w:rFonts w:ascii="F50" w:hAnsi="F50" w:eastAsia="F50"/>
          <w:b w:val="0"/>
          <w:i w:val="0"/>
          <w:color w:val="000000"/>
          <w:sz w:val="20"/>
        </w:rPr>
        <w:t>your</w:t>
      </w:r>
      <w:r>
        <w:rPr>
          <w:rFonts w:ascii="F50" w:hAnsi="F50" w:eastAsia="F50"/>
          <w:b w:val="0"/>
          <w:i w:val="0"/>
          <w:color w:val="000000"/>
          <w:sz w:val="20"/>
        </w:rPr>
        <w:t>method.</w:t>
      </w:r>
      <w:r>
        <w:rPr>
          <w:rFonts w:ascii="F45" w:hAnsi="F45" w:eastAsia="F45"/>
          <w:b w:val="0"/>
          <w:i w:val="0"/>
          <w:color w:val="000000"/>
          <w:sz w:val="20"/>
        </w:rPr>
        <w:t>Write</w:t>
      </w:r>
      <w:r>
        <w:rPr>
          <w:rFonts w:ascii="F45" w:hAnsi="F45" w:eastAsia="F45"/>
          <w:b w:val="0"/>
          <w:i w:val="0"/>
          <w:color w:val="000000"/>
          <w:sz w:val="20"/>
        </w:rPr>
        <w:t>a</w:t>
      </w:r>
      <w:r>
        <w:rPr>
          <w:rFonts w:ascii="F45" w:hAnsi="F45" w:eastAsia="F45"/>
          <w:b w:val="0"/>
          <w:i w:val="0"/>
          <w:color w:val="000000"/>
          <w:sz w:val="20"/>
        </w:rPr>
        <w:t>one-sentence</w:t>
      </w:r>
      <w:r>
        <w:rPr>
          <w:rFonts w:ascii="F45" w:hAnsi="F45" w:eastAsia="F45"/>
          <w:b w:val="0"/>
          <w:i w:val="0"/>
          <w:color w:val="000000"/>
          <w:sz w:val="20"/>
        </w:rPr>
        <w:t>denition,</w:t>
      </w:r>
      <w:r>
        <w:rPr>
          <w:rFonts w:ascii="F45" w:hAnsi="F45" w:eastAsia="F45"/>
          <w:b w:val="0"/>
          <w:i w:val="0"/>
          <w:color w:val="000000"/>
          <w:sz w:val="20"/>
        </w:rPr>
        <w:t>as</w:t>
      </w:r>
      <w:r>
        <w:rPr>
          <w:rFonts w:ascii="F45" w:hAnsi="F45" w:eastAsia="F45"/>
          <w:b w:val="0"/>
          <w:i w:val="0"/>
          <w:color w:val="000000"/>
          <w:sz w:val="20"/>
        </w:rPr>
        <w:t>if</w:t>
      </w:r>
      <w:r>
        <w:rPr>
          <w:rFonts w:ascii="F45" w:hAnsi="F45" w:eastAsia="F45"/>
          <w:b w:val="0"/>
          <w:i w:val="0"/>
          <w:color w:val="000000"/>
          <w:sz w:val="20"/>
        </w:rPr>
        <w:t>it</w:t>
      </w:r>
      <w:r>
        <w:rPr>
          <w:rFonts w:ascii="F45" w:hAnsi="F45" w:eastAsia="F45"/>
          <w:b w:val="0"/>
          <w:i w:val="0"/>
          <w:color w:val="000000"/>
          <w:sz w:val="20"/>
        </w:rPr>
        <w:t>were</w:t>
      </w:r>
      <w:r>
        <w:rPr>
          <w:rFonts w:ascii="F45" w:hAnsi="F45" w:eastAsia="F45"/>
          <w:b w:val="0"/>
          <w:i w:val="0"/>
          <w:color w:val="000000"/>
          <w:sz w:val="20"/>
        </w:rPr>
        <w:t>going</w:t>
      </w:r>
      <w:r>
        <w:rPr>
          <w:rFonts w:ascii="F45" w:hAnsi="F45" w:eastAsia="F45"/>
          <w:b w:val="0"/>
          <w:i w:val="0"/>
          <w:color w:val="000000"/>
          <w:sz w:val="20"/>
        </w:rPr>
        <w:t>in</w:t>
      </w:r>
      <w:r>
        <w:rPr>
          <w:rFonts w:ascii="F45" w:hAnsi="F45" w:eastAsia="F45"/>
          <w:b w:val="0"/>
          <w:i w:val="0"/>
          <w:color w:val="000000"/>
          <w:sz w:val="20"/>
        </w:rPr>
        <w:t>a</w:t>
      </w:r>
      <w:r>
        <w:rPr>
          <w:rFonts w:ascii="F45" w:hAnsi="F45" w:eastAsia="F45"/>
          <w:b w:val="0"/>
          <w:i w:val="0"/>
          <w:color w:val="000000"/>
          <w:sz w:val="20"/>
        </w:rPr>
        <w:t>textbook.</w:t>
      </w:r>
      <w:r>
        <w:rPr>
          <w:rFonts w:ascii="F48" w:hAnsi="F48" w:eastAsia="F48"/>
          <w:b w:val="0"/>
          <w:i w:val="0"/>
          <w:color w:val="000000"/>
          <w:sz w:val="20"/>
        </w:rPr>
        <w:t>Start</w:t>
      </w:r>
      <w:r>
        <w:rPr>
          <w:rFonts w:ascii="F48" w:hAnsi="F48" w:eastAsia="F48"/>
          <w:b w:val="0"/>
          <w:i w:val="0"/>
          <w:color w:val="000000"/>
          <w:sz w:val="20"/>
        </w:rPr>
        <w:t>with:</w:t>
      </w:r>
      <w:r>
        <w:rPr>
          <w:rFonts w:ascii="F45" w:hAnsi="F45" w:eastAsia="F45"/>
          <w:b w:val="0"/>
          <w:i w:val="0"/>
          <w:color w:val="000000"/>
          <w:sz w:val="20"/>
        </w:rPr>
        <w:t>To</w:t>
      </w:r>
      <w:r>
        <w:rPr>
          <w:rFonts w:ascii="F45" w:hAnsi="F45" w:eastAsia="F45"/>
          <w:b w:val="0"/>
          <w:i w:val="0"/>
          <w:color w:val="000000"/>
          <w:sz w:val="20"/>
        </w:rPr>
        <w:t>nd</w:t>
      </w:r>
      <w:r>
        <w:rPr>
          <w:rFonts w:ascii="F45" w:hAnsi="F45" w:eastAsia="F45"/>
          <w:b w:val="0"/>
          <w:i w:val="0"/>
          <w:color w:val="000000"/>
          <w:sz w:val="20"/>
        </w:rPr>
        <w:t>the</w:t>
      </w:r>
    </w:p>
    <w:p>
      <w:pPr>
        <w:autoSpaceDN w:val="0"/>
        <w:autoSpaceDE w:val="0"/>
        <w:widowControl/>
        <w:spacing w:line="204" w:lineRule="exact" w:before="36" w:after="0"/>
        <w:ind w:left="0" w:right="0" w:firstLine="0"/>
        <w:jc w:val="left"/>
      </w:pPr>
      <w:r>
        <w:rPr>
          <w:rFonts w:ascii="F45" w:hAnsi="F45" w:eastAsia="F45"/>
          <w:b w:val="0"/>
          <w:i w:val="0"/>
          <w:color w:val="000000"/>
          <w:sz w:val="20"/>
        </w:rPr>
        <w:t>value</w:t>
      </w:r>
      <w:r>
        <w:rPr>
          <w:rFonts w:ascii="F45" w:hAnsi="F45" w:eastAsia="F45"/>
          <w:b w:val="0"/>
          <w:i w:val="0"/>
          <w:color w:val="000000"/>
          <w:sz w:val="20"/>
        </w:rPr>
        <w:t>a</w:t>
      </w:r>
      <w:r>
        <w:rPr>
          <w:rFonts w:ascii="F45" w:hAnsi="F45" w:eastAsia="F45"/>
          <w:b w:val="0"/>
          <w:i w:val="0"/>
          <w:color w:val="000000"/>
          <w:sz w:val="20"/>
        </w:rPr>
        <w:t>function</w:t>
      </w:r>
      <w:r>
        <w:rPr>
          <w:rFonts w:ascii="F45" w:hAnsi="F45" w:eastAsia="F45"/>
          <w:b w:val="0"/>
          <w:i w:val="0"/>
          <w:color w:val="000000"/>
          <w:sz w:val="20"/>
        </w:rPr>
        <w:t>is</w:t>
      </w:r>
      <w:r>
        <w:rPr>
          <w:rFonts w:ascii="F45" w:hAnsi="F45" w:eastAsia="F45"/>
          <w:b w:val="0"/>
          <w:i w:val="0"/>
          <w:color w:val="000000"/>
          <w:sz w:val="20"/>
        </w:rPr>
        <w:t>heading</w:t>
      </w:r>
      <w:r>
        <w:rPr>
          <w:rFonts w:ascii="F45" w:hAnsi="F45" w:eastAsia="F45"/>
          <w:b w:val="0"/>
          <w:i w:val="0"/>
          <w:color w:val="000000"/>
          <w:sz w:val="20"/>
        </w:rPr>
        <w:t>toward</w:t>
      </w:r>
      <w:r>
        <w:rPr>
          <w:rFonts w:ascii="F45" w:hAnsi="F45" w:eastAsia="F45"/>
          <w:b w:val="0"/>
          <w:i w:val="0"/>
          <w:color w:val="000000"/>
          <w:sz w:val="20"/>
        </w:rPr>
        <w:t>as</w:t>
      </w:r>
      <w:r>
        <w:rPr>
          <w:rFonts w:ascii="CMMI10" w:hAnsi="CMMI10" w:eastAsia="CMMI10"/>
          <w:b w:val="0"/>
          <w:i/>
          <w:color w:val="000000"/>
          <w:sz w:val="20"/>
        </w:rPr>
        <w:t>x</w:t>
      </w:r>
      <w:r>
        <w:rPr>
          <w:rFonts w:ascii="F45" w:hAnsi="F45" w:eastAsia="F45"/>
          <w:b w:val="0"/>
          <w:i w:val="0"/>
          <w:color w:val="000000"/>
          <w:sz w:val="20"/>
        </w:rPr>
        <w:t>gets</w:t>
      </w:r>
      <w:r>
        <w:rPr>
          <w:rFonts w:ascii="F45" w:hAnsi="F45" w:eastAsia="F45"/>
          <w:b w:val="0"/>
          <w:i w:val="0"/>
          <w:color w:val="000000"/>
          <w:sz w:val="20"/>
        </w:rPr>
        <w:t>close</w:t>
      </w:r>
      <w:r>
        <w:rPr>
          <w:rFonts w:ascii="F45" w:hAnsi="F45" w:eastAsia="F45"/>
          <w:b w:val="0"/>
          <w:i w:val="0"/>
          <w:color w:val="000000"/>
          <w:sz w:val="20"/>
        </w:rPr>
        <w:t>to</w:t>
      </w:r>
      <w:r>
        <w:rPr>
          <w:rFonts w:ascii="F45" w:hAnsi="F45" w:eastAsia="F45"/>
          <w:b w:val="0"/>
          <w:i w:val="0"/>
          <w:color w:val="000000"/>
          <w:sz w:val="20"/>
        </w:rPr>
        <w:t>a</w:t>
      </w:r>
      <w:r>
        <w:rPr>
          <w:rFonts w:ascii="F45" w:hAnsi="F45" w:eastAsia="F45"/>
          <w:b w:val="0"/>
          <w:i w:val="0"/>
          <w:color w:val="000000"/>
          <w:sz w:val="20"/>
        </w:rPr>
        <w:t>point,</w:t>
      </w:r>
      <w:r>
        <w:rPr>
          <w:rFonts w:ascii="F45" w:hAnsi="F45" w:eastAsia="F45"/>
          <w:b w:val="0"/>
          <w:i w:val="0"/>
          <w:color w:val="000000"/>
          <w:sz w:val="20"/>
        </w:rPr>
        <w:t xml:space="preserve">you . . . </w:t>
      </w:r>
    </w:p>
    <w:p>
      <w:pPr>
        <w:sectPr>
          <w:pgSz w:w="12240" w:h="15840"/>
          <w:pgMar w:top="496" w:right="986" w:bottom="1440" w:left="1008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46"/>
        <w:ind w:left="0" w:right="0"/>
      </w:pPr>
    </w:p>
    <w:p>
      <w:pPr>
        <w:autoSpaceDN w:val="0"/>
        <w:autoSpaceDE w:val="0"/>
        <w:widowControl/>
        <w:spacing w:line="178" w:lineRule="exact" w:before="0" w:after="330"/>
        <w:ind w:left="0" w:right="0" w:firstLine="0"/>
        <w:jc w:val="left"/>
      </w:pPr>
      <w:r>
        <w:rPr>
          <w:rFonts w:ascii="F43" w:hAnsi="F43" w:eastAsia="F43"/>
          <w:b w:val="0"/>
          <w:i w:val="0"/>
          <w:color w:val="000000"/>
          <w:sz w:val="18"/>
        </w:rPr>
        <w:t>Cut</w:t>
      </w:r>
      <w:r>
        <w:rPr>
          <w:rFonts w:ascii="F43" w:hAnsi="F43" w:eastAsia="F43"/>
          <w:b w:val="0"/>
          <w:i w:val="0"/>
          <w:color w:val="000000"/>
          <w:sz w:val="18"/>
        </w:rPr>
        <w:t>along</w:t>
      </w:r>
      <w:r>
        <w:rPr>
          <w:rFonts w:ascii="F43" w:hAnsi="F43" w:eastAsia="F43"/>
          <w:b w:val="0"/>
          <w:i w:val="0"/>
          <w:color w:val="000000"/>
          <w:sz w:val="18"/>
        </w:rPr>
        <w:t>the</w:t>
      </w:r>
      <w:r>
        <w:rPr>
          <w:rFonts w:ascii="F43" w:hAnsi="F43" w:eastAsia="F43"/>
          <w:b w:val="0"/>
          <w:i w:val="0"/>
          <w:color w:val="000000"/>
          <w:sz w:val="18"/>
        </w:rPr>
        <w:t>lines</w:t>
      </w:r>
      <w:r>
        <w:rPr>
          <w:rFonts w:ascii="F43" w:hAnsi="F43" w:eastAsia="F43"/>
          <w:b w:val="0"/>
          <w:i w:val="0"/>
          <w:color w:val="000000"/>
          <w:sz w:val="18"/>
        </w:rPr>
        <w:t>into</w:t>
      </w:r>
      <w:r>
        <w:rPr>
          <w:rFonts w:ascii="F43" w:hAnsi="F43" w:eastAsia="F43"/>
          <w:b w:val="0"/>
          <w:i w:val="0"/>
          <w:color w:val="000000"/>
          <w:sz w:val="18"/>
        </w:rPr>
        <w:t>4</w:t>
      </w:r>
      <w:r>
        <w:rPr>
          <w:rFonts w:ascii="F43" w:hAnsi="F43" w:eastAsia="F43"/>
          <w:b w:val="0"/>
          <w:i w:val="0"/>
          <w:color w:val="000000"/>
          <w:sz w:val="18"/>
        </w:rPr>
        <w:t>slips.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70.0" w:type="dxa"/>
      </w:tblPr>
      <w:tblGrid>
        <w:gridCol w:w="5399"/>
        <w:gridCol w:w="5399"/>
      </w:tblGrid>
      <w:tr>
        <w:trPr>
          <w:trHeight w:hRule="exact" w:val="6612"/>
        </w:trPr>
        <w:tc>
          <w:tcPr>
            <w:tcW w:type="dxa" w:w="5302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7.99999999999997" w:type="dxa"/>
            </w:tblPr>
            <w:tblGrid>
              <w:gridCol w:w="2651"/>
              <w:gridCol w:w="2651"/>
            </w:tblGrid>
            <w:tr>
              <w:trPr>
                <w:trHeight w:hRule="exact" w:val="204"/>
              </w:trPr>
              <w:tc>
                <w:tcPr>
                  <w:tcW w:type="dxa" w:w="2300"/>
                  <w:tcBorders>
                    <w:bottom w:sz="3.18400001525878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8" w:lineRule="exact" w:before="2" w:after="0"/>
                    <w:ind w:left="136" w:right="0" w:firstLine="0"/>
                    <w:jc w:val="left"/>
                  </w:pP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 2.2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Exit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Ticket</w:t>
                  </w:r>
                </w:p>
              </w:tc>
              <w:tc>
                <w:tcPr>
                  <w:tcW w:type="dxa" w:w="2664"/>
                  <w:tcBorders>
                    <w:bottom w:sz="3.18400001525878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8" w:lineRule="exact" w:before="2" w:after="0"/>
                    <w:ind w:left="556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Name:</w:t>
                  </w:r>
                </w:p>
              </w:tc>
            </w:tr>
            <w:tr>
              <w:trPr>
                <w:trHeight w:hRule="exact" w:val="904"/>
              </w:trPr>
              <w:tc>
                <w:tcPr>
                  <w:tcW w:type="dxa" w:w="4964"/>
                  <w:gridSpan w:val="2"/>
                  <w:tcBorders>
                    <w:top w:sz="3.184000015258789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530" w:lineRule="exact" w:before="0" w:after="0"/>
                    <w:ind w:left="136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For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f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(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) =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R7" w:hAnsi="CMR7" w:eastAsia="CMR7"/>
                      <w:b w:val="0"/>
                      <w:i w:val="0"/>
                      <w:color w:val="000000"/>
                      <w:sz w:val="14"/>
                    </w:rPr>
                    <w:t>2</w:t>
                  </w:r>
                  <w:r>
                    <w:rPr>
                      <w:rFonts w:ascii="CMSY10" w:hAnsi="CMSY10" w:eastAsia="CMSY10"/>
                      <w:b w:val="0"/>
                      <w:i/>
                      <w:color w:val="000000"/>
                      <w:sz w:val="20"/>
                    </w:rPr>
                    <w:t xml:space="preserve"> −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4 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SY10" w:hAnsi="CMSY10" w:eastAsia="CMSY10"/>
                      <w:b w:val="0"/>
                      <w:i/>
                      <w:color w:val="000000"/>
                      <w:sz w:val="20"/>
                    </w:rPr>
                    <w:t xml:space="preserve"> −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: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as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x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closes in on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, the outputs head</w:t>
                  </w:r>
                </w:p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136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toward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4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 yet the calculator shows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 xml:space="preserve"> ERROR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at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x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= 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.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40" w:lineRule="exact" w:before="178" w:after="0"/>
              <w:ind w:left="234" w:right="144" w:firstLine="0"/>
              <w:jc w:val="left"/>
            </w:pPr>
            <w:r>
              <w:rPr>
                <w:rFonts w:ascii="F56" w:hAnsi="F56" w:eastAsia="F56"/>
                <w:b w:val="0"/>
                <w:i w:val="0"/>
                <w:color w:val="000000"/>
                <w:sz w:val="20"/>
              </w:rPr>
              <w:t>1.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your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own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words,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what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does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mean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that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out-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puts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head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toward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4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?</w:t>
            </w:r>
          </w:p>
          <w:p>
            <w:pPr>
              <w:autoSpaceDN w:val="0"/>
              <w:autoSpaceDE w:val="0"/>
              <w:widowControl/>
              <w:spacing w:line="240" w:lineRule="exact" w:before="1154" w:after="0"/>
              <w:ind w:left="234" w:right="144" w:firstLine="0"/>
              <w:jc w:val="left"/>
            </w:pPr>
            <w:r>
              <w:rPr>
                <w:rFonts w:ascii="F56" w:hAnsi="F56" w:eastAsia="F56"/>
                <w:b w:val="0"/>
                <w:i w:val="0"/>
                <w:color w:val="000000"/>
                <w:sz w:val="20"/>
              </w:rPr>
              <w:t>2.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How can the function head toward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4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 xml:space="preserve"> near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 xml:space="preserve"> 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= 2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 xml:space="preserve"> when 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has</w:t>
            </w:r>
            <w:r>
              <w:rPr>
                <w:rFonts w:ascii="F59" w:hAnsi="F59" w:eastAsia="F59"/>
                <w:b w:val="0"/>
                <w:i w:val="0"/>
                <w:color w:val="000000"/>
                <w:sz w:val="20"/>
              </w:rPr>
              <w:t>no</w:t>
            </w:r>
            <w:r>
              <w:rPr>
                <w:rFonts w:ascii="F59" w:hAnsi="F59" w:eastAsia="F59"/>
                <w:b w:val="0"/>
                <w:i w:val="0"/>
                <w:color w:val="000000"/>
                <w:sz w:val="20"/>
              </w:rPr>
              <w:t>value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at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= 2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?</w:t>
            </w:r>
          </w:p>
        </w:tc>
        <w:tc>
          <w:tcPr>
            <w:tcW w:type="dxa" w:w="5302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16.00000000000023" w:type="dxa"/>
            </w:tblPr>
            <w:tblGrid>
              <w:gridCol w:w="2651"/>
              <w:gridCol w:w="2651"/>
            </w:tblGrid>
            <w:tr>
              <w:trPr>
                <w:trHeight w:hRule="exact" w:val="204"/>
              </w:trPr>
              <w:tc>
                <w:tcPr>
                  <w:tcW w:type="dxa" w:w="2280"/>
                  <w:tcBorders>
                    <w:bottom w:sz="3.18400001525878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8" w:lineRule="exact" w:before="2" w:after="0"/>
                    <w:ind w:left="120" w:right="0" w:firstLine="0"/>
                    <w:jc w:val="left"/>
                  </w:pP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 2.2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Exit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Ticket</w:t>
                  </w:r>
                </w:p>
              </w:tc>
              <w:tc>
                <w:tcPr>
                  <w:tcW w:type="dxa" w:w="2668"/>
                  <w:tcBorders>
                    <w:bottom w:sz="3.18400001525878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8" w:lineRule="exact" w:before="2" w:after="0"/>
                    <w:ind w:left="558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Name:</w:t>
                  </w:r>
                </w:p>
              </w:tc>
            </w:tr>
            <w:tr>
              <w:trPr>
                <w:trHeight w:hRule="exact" w:val="904"/>
              </w:trPr>
              <w:tc>
                <w:tcPr>
                  <w:tcW w:type="dxa" w:w="4948"/>
                  <w:gridSpan w:val="2"/>
                  <w:tcBorders>
                    <w:top w:sz="3.184000015258789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530" w:lineRule="exact" w:before="0" w:after="0"/>
                    <w:ind w:left="120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For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f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(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) =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R7" w:hAnsi="CMR7" w:eastAsia="CMR7"/>
                      <w:b w:val="0"/>
                      <w:i w:val="0"/>
                      <w:color w:val="000000"/>
                      <w:sz w:val="14"/>
                    </w:rPr>
                    <w:t>2</w:t>
                  </w:r>
                  <w:r>
                    <w:rPr>
                      <w:rFonts w:ascii="CMSY10" w:hAnsi="CMSY10" w:eastAsia="CMSY10"/>
                      <w:b w:val="0"/>
                      <w:i/>
                      <w:color w:val="000000"/>
                      <w:sz w:val="20"/>
                    </w:rPr>
                    <w:t xml:space="preserve"> −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4 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SY10" w:hAnsi="CMSY10" w:eastAsia="CMSY10"/>
                      <w:b w:val="0"/>
                      <w:i/>
                      <w:color w:val="000000"/>
                      <w:sz w:val="20"/>
                    </w:rPr>
                    <w:t xml:space="preserve"> −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: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as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x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closes in on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, the outputs head</w:t>
                  </w:r>
                </w:p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120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toward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4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 yet the calculator shows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 xml:space="preserve"> ERROR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at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x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= 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.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40" w:lineRule="exact" w:before="178" w:after="0"/>
              <w:ind w:left="236" w:right="144" w:firstLine="0"/>
              <w:jc w:val="left"/>
            </w:pPr>
            <w:r>
              <w:rPr>
                <w:rFonts w:ascii="F56" w:hAnsi="F56" w:eastAsia="F56"/>
                <w:b w:val="0"/>
                <w:i w:val="0"/>
                <w:color w:val="000000"/>
                <w:sz w:val="20"/>
              </w:rPr>
              <w:t>1.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your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own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words,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what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does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mean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that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out-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puts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head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toward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4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?</w:t>
            </w:r>
          </w:p>
          <w:p>
            <w:pPr>
              <w:autoSpaceDN w:val="0"/>
              <w:autoSpaceDE w:val="0"/>
              <w:widowControl/>
              <w:spacing w:line="240" w:lineRule="exact" w:before="1154" w:after="0"/>
              <w:ind w:left="236" w:right="144" w:firstLine="0"/>
              <w:jc w:val="left"/>
            </w:pPr>
            <w:r>
              <w:rPr>
                <w:rFonts w:ascii="F56" w:hAnsi="F56" w:eastAsia="F56"/>
                <w:b w:val="0"/>
                <w:i w:val="0"/>
                <w:color w:val="000000"/>
                <w:sz w:val="20"/>
              </w:rPr>
              <w:t>2.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How can the function head toward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4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 xml:space="preserve"> near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 xml:space="preserve"> 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= 2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 xml:space="preserve"> when 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has</w:t>
            </w:r>
            <w:r>
              <w:rPr>
                <w:rFonts w:ascii="F59" w:hAnsi="F59" w:eastAsia="F59"/>
                <w:b w:val="0"/>
                <w:i w:val="0"/>
                <w:color w:val="000000"/>
                <w:sz w:val="20"/>
              </w:rPr>
              <w:t>no</w:t>
            </w:r>
            <w:r>
              <w:rPr>
                <w:rFonts w:ascii="F59" w:hAnsi="F59" w:eastAsia="F59"/>
                <w:b w:val="0"/>
                <w:i w:val="0"/>
                <w:color w:val="000000"/>
                <w:sz w:val="20"/>
              </w:rPr>
              <w:t>value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at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= 2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?</w:t>
            </w:r>
          </w:p>
        </w:tc>
      </w:tr>
      <w:tr>
        <w:trPr>
          <w:trHeight w:hRule="exact" w:val="6594"/>
        </w:trPr>
        <w:tc>
          <w:tcPr>
            <w:tcW w:type="dxa" w:w="5302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7.99999999999997" w:type="dxa"/>
            </w:tblPr>
            <w:tblGrid>
              <w:gridCol w:w="2651"/>
              <w:gridCol w:w="2651"/>
            </w:tblGrid>
            <w:tr>
              <w:trPr>
                <w:trHeight w:hRule="exact" w:val="202"/>
              </w:trPr>
              <w:tc>
                <w:tcPr>
                  <w:tcW w:type="dxa" w:w="2300"/>
                  <w:tcBorders>
                    <w:bottom w:sz="3.18400001525878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136" w:right="0" w:firstLine="0"/>
                    <w:jc w:val="left"/>
                  </w:pP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 2.2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Exit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Ticket</w:t>
                  </w:r>
                </w:p>
              </w:tc>
              <w:tc>
                <w:tcPr>
                  <w:tcW w:type="dxa" w:w="2664"/>
                  <w:tcBorders>
                    <w:bottom w:sz="3.18400001525878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556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Name:</w:t>
                  </w:r>
                </w:p>
              </w:tc>
            </w:tr>
            <w:tr>
              <w:trPr>
                <w:trHeight w:hRule="exact" w:val="904"/>
              </w:trPr>
              <w:tc>
                <w:tcPr>
                  <w:tcW w:type="dxa" w:w="4964"/>
                  <w:gridSpan w:val="2"/>
                  <w:tcBorders>
                    <w:top w:sz="3.184000015258789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530" w:lineRule="exact" w:before="0" w:after="0"/>
                    <w:ind w:left="136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For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f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(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) =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R7" w:hAnsi="CMR7" w:eastAsia="CMR7"/>
                      <w:b w:val="0"/>
                      <w:i w:val="0"/>
                      <w:color w:val="000000"/>
                      <w:sz w:val="14"/>
                    </w:rPr>
                    <w:t>2</w:t>
                  </w:r>
                  <w:r>
                    <w:rPr>
                      <w:rFonts w:ascii="CMSY10" w:hAnsi="CMSY10" w:eastAsia="CMSY10"/>
                      <w:b w:val="0"/>
                      <w:i/>
                      <w:color w:val="000000"/>
                      <w:sz w:val="20"/>
                    </w:rPr>
                    <w:t xml:space="preserve"> −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4 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SY10" w:hAnsi="CMSY10" w:eastAsia="CMSY10"/>
                      <w:b w:val="0"/>
                      <w:i/>
                      <w:color w:val="000000"/>
                      <w:sz w:val="20"/>
                    </w:rPr>
                    <w:t xml:space="preserve"> −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: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as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x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closes in on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, the outputs head</w:t>
                  </w:r>
                </w:p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136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toward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4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 yet the calculator shows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 xml:space="preserve"> ERROR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at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x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= 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.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40" w:lineRule="exact" w:before="178" w:after="0"/>
              <w:ind w:left="234" w:right="144" w:firstLine="0"/>
              <w:jc w:val="left"/>
            </w:pPr>
            <w:r>
              <w:rPr>
                <w:rFonts w:ascii="F56" w:hAnsi="F56" w:eastAsia="F56"/>
                <w:b w:val="0"/>
                <w:i w:val="0"/>
                <w:color w:val="000000"/>
                <w:sz w:val="20"/>
              </w:rPr>
              <w:t>1.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your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own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words,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what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does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mean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that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out-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puts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head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toward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4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?</w:t>
            </w:r>
          </w:p>
          <w:p>
            <w:pPr>
              <w:autoSpaceDN w:val="0"/>
              <w:autoSpaceDE w:val="0"/>
              <w:widowControl/>
              <w:spacing w:line="240" w:lineRule="exact" w:before="1154" w:after="0"/>
              <w:ind w:left="234" w:right="144" w:firstLine="0"/>
              <w:jc w:val="left"/>
            </w:pPr>
            <w:r>
              <w:rPr>
                <w:rFonts w:ascii="F56" w:hAnsi="F56" w:eastAsia="F56"/>
                <w:b w:val="0"/>
                <w:i w:val="0"/>
                <w:color w:val="000000"/>
                <w:sz w:val="20"/>
              </w:rPr>
              <w:t>2.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How can the function head toward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4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 xml:space="preserve"> near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 xml:space="preserve"> 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= 2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 xml:space="preserve"> when 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has</w:t>
            </w:r>
            <w:r>
              <w:rPr>
                <w:rFonts w:ascii="F59" w:hAnsi="F59" w:eastAsia="F59"/>
                <w:b w:val="0"/>
                <w:i w:val="0"/>
                <w:color w:val="000000"/>
                <w:sz w:val="20"/>
              </w:rPr>
              <w:t>no</w:t>
            </w:r>
            <w:r>
              <w:rPr>
                <w:rFonts w:ascii="F59" w:hAnsi="F59" w:eastAsia="F59"/>
                <w:b w:val="0"/>
                <w:i w:val="0"/>
                <w:color w:val="000000"/>
                <w:sz w:val="20"/>
              </w:rPr>
              <w:t>value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at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= 2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?</w:t>
            </w:r>
          </w:p>
        </w:tc>
        <w:tc>
          <w:tcPr>
            <w:tcW w:type="dxa" w:w="5302"/>
            <w:tcBorders>
              <w:start w:sz="3.184000015258789" w:val="single" w:color="#000000"/>
              <w:top w:sz="3.184000015258789" w:val="single" w:color="#000000"/>
              <w:end w:sz="3.184000015258789" w:val="single" w:color="#000000"/>
              <w:bottom w:sz="3.18400001525878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16.00000000000023" w:type="dxa"/>
            </w:tblPr>
            <w:tblGrid>
              <w:gridCol w:w="2651"/>
              <w:gridCol w:w="2651"/>
            </w:tblGrid>
            <w:tr>
              <w:trPr>
                <w:trHeight w:hRule="exact" w:val="202"/>
              </w:trPr>
              <w:tc>
                <w:tcPr>
                  <w:tcW w:type="dxa" w:w="2280"/>
                  <w:tcBorders>
                    <w:bottom w:sz="3.18400001525878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120" w:right="0" w:firstLine="0"/>
                    <w:jc w:val="left"/>
                  </w:pP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 2.2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Exit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>Ticket</w:t>
                  </w:r>
                </w:p>
              </w:tc>
              <w:tc>
                <w:tcPr>
                  <w:tcW w:type="dxa" w:w="2668"/>
                  <w:tcBorders>
                    <w:bottom w:sz="3.184000015258789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0" w:after="0"/>
                    <w:ind w:left="558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Name:</w:t>
                  </w:r>
                </w:p>
              </w:tc>
            </w:tr>
            <w:tr>
              <w:trPr>
                <w:trHeight w:hRule="exact" w:val="904"/>
              </w:trPr>
              <w:tc>
                <w:tcPr>
                  <w:tcW w:type="dxa" w:w="4948"/>
                  <w:gridSpan w:val="2"/>
                  <w:tcBorders>
                    <w:top w:sz="3.184000015258789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530" w:lineRule="exact" w:before="0" w:after="0"/>
                    <w:ind w:left="120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For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f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(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) =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R7" w:hAnsi="CMR7" w:eastAsia="CMR7"/>
                      <w:b w:val="0"/>
                      <w:i w:val="0"/>
                      <w:color w:val="000000"/>
                      <w:sz w:val="14"/>
                    </w:rPr>
                    <w:t>2</w:t>
                  </w:r>
                  <w:r>
                    <w:rPr>
                      <w:rFonts w:ascii="CMSY10" w:hAnsi="CMSY10" w:eastAsia="CMSY10"/>
                      <w:b w:val="0"/>
                      <w:i/>
                      <w:color w:val="000000"/>
                      <w:sz w:val="20"/>
                    </w:rPr>
                    <w:t xml:space="preserve"> −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4 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>x</w:t>
                  </w:r>
                  <w:r>
                    <w:rPr>
                      <w:rFonts w:ascii="CMSY10" w:hAnsi="CMSY10" w:eastAsia="CMSY10"/>
                      <w:b w:val="0"/>
                      <w:i/>
                      <w:color w:val="000000"/>
                      <w:sz w:val="20"/>
                    </w:rPr>
                    <w:t xml:space="preserve"> −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>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: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as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x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closes in on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, the outputs head</w:t>
                  </w:r>
                </w:p>
                <w:p>
                  <w:pPr>
                    <w:autoSpaceDN w:val="0"/>
                    <w:autoSpaceDE w:val="0"/>
                    <w:widowControl/>
                    <w:spacing w:line="202" w:lineRule="exact" w:before="0" w:after="0"/>
                    <w:ind w:left="120" w:right="0" w:firstLine="0"/>
                    <w:jc w:val="left"/>
                  </w:pP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toward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4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 yet the calculator shows</w:t>
                  </w:r>
                  <w:r>
                    <w:rPr>
                      <w:rFonts w:ascii="F56" w:hAnsi="F56" w:eastAsia="F56"/>
                      <w:b w:val="0"/>
                      <w:i w:val="0"/>
                      <w:color w:val="000000"/>
                      <w:sz w:val="20"/>
                    </w:rPr>
                    <w:t xml:space="preserve"> ERROR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 xml:space="preserve"> at</w:t>
                  </w:r>
                  <w:r>
                    <w:rPr>
                      <w:rFonts w:ascii="CMMI10" w:hAnsi="CMMI10" w:eastAsia="CMMI10"/>
                      <w:b w:val="0"/>
                      <w:i/>
                      <w:color w:val="000000"/>
                      <w:sz w:val="20"/>
                    </w:rPr>
                    <w:t xml:space="preserve"> x</w:t>
                  </w:r>
                  <w:r>
                    <w:rPr>
                      <w:rFonts w:ascii="CMR10" w:hAnsi="CMR10" w:eastAsia="CMR10"/>
                      <w:b w:val="0"/>
                      <w:i w:val="0"/>
                      <w:color w:val="000000"/>
                      <w:sz w:val="20"/>
                    </w:rPr>
                    <w:t xml:space="preserve"> = 2</w:t>
                  </w:r>
                  <w:r>
                    <w:rPr>
                      <w:rFonts w:ascii="F55" w:hAnsi="F55" w:eastAsia="F55"/>
                      <w:b w:val="0"/>
                      <w:i w:val="0"/>
                      <w:color w:val="000000"/>
                      <w:sz w:val="20"/>
                    </w:rPr>
                    <w:t>.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40" w:lineRule="exact" w:before="178" w:after="0"/>
              <w:ind w:left="236" w:right="144" w:firstLine="0"/>
              <w:jc w:val="left"/>
            </w:pPr>
            <w:r>
              <w:rPr>
                <w:rFonts w:ascii="F56" w:hAnsi="F56" w:eastAsia="F56"/>
                <w:b w:val="0"/>
                <w:i w:val="0"/>
                <w:color w:val="000000"/>
                <w:sz w:val="20"/>
              </w:rPr>
              <w:t>1.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your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own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words,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what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does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mean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that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out-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puts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head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toward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>4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?</w:t>
            </w:r>
          </w:p>
          <w:p>
            <w:pPr>
              <w:autoSpaceDN w:val="0"/>
              <w:autoSpaceDE w:val="0"/>
              <w:widowControl/>
              <w:spacing w:line="240" w:lineRule="exact" w:before="1154" w:after="0"/>
              <w:ind w:left="236" w:right="144" w:firstLine="0"/>
              <w:jc w:val="left"/>
            </w:pPr>
            <w:r>
              <w:rPr>
                <w:rFonts w:ascii="F56" w:hAnsi="F56" w:eastAsia="F56"/>
                <w:b w:val="0"/>
                <w:i w:val="0"/>
                <w:color w:val="000000"/>
                <w:sz w:val="20"/>
              </w:rPr>
              <w:t>2.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How can the function head toward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4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 xml:space="preserve"> near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 xml:space="preserve"> 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= 2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 xml:space="preserve"> when 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it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has</w:t>
            </w:r>
            <w:r>
              <w:rPr>
                <w:rFonts w:ascii="F59" w:hAnsi="F59" w:eastAsia="F59"/>
                <w:b w:val="0"/>
                <w:i w:val="0"/>
                <w:color w:val="000000"/>
                <w:sz w:val="20"/>
              </w:rPr>
              <w:t>no</w:t>
            </w:r>
            <w:r>
              <w:rPr>
                <w:rFonts w:ascii="F59" w:hAnsi="F59" w:eastAsia="F59"/>
                <w:b w:val="0"/>
                <w:i w:val="0"/>
                <w:color w:val="000000"/>
                <w:sz w:val="20"/>
              </w:rPr>
              <w:t>value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at</w:t>
            </w:r>
            <w:r>
              <w:rPr>
                <w:rFonts w:ascii="CMMI10" w:hAnsi="CMMI10" w:eastAsia="CMMI10"/>
                <w:b w:val="0"/>
                <w:i/>
                <w:color w:val="000000"/>
                <w:sz w:val="20"/>
              </w:rPr>
              <w:t>x</w:t>
            </w:r>
            <w:r>
              <w:rPr>
                <w:rFonts w:ascii="CMR10" w:hAnsi="CMR10" w:eastAsia="CMR10"/>
                <w:b w:val="0"/>
                <w:i w:val="0"/>
                <w:color w:val="000000"/>
                <w:sz w:val="20"/>
              </w:rPr>
              <w:t xml:space="preserve"> = 2</w:t>
            </w:r>
            <w:r>
              <w:rPr>
                <w:rFonts w:ascii="F55" w:hAnsi="F55" w:eastAsia="F55"/>
                <w:b w:val="0"/>
                <w:i w:val="0"/>
                <w:color w:val="000000"/>
                <w:sz w:val="20"/>
              </w:rPr>
              <w:t>?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2240" w:h="15840"/>
      <w:pgMar w:top="366" w:right="794" w:bottom="682" w:left="648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